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divdocumentdivPARAGRAPHNAM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37E95496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EB35B" w14:textId="6C14A913" w:rsidR="00A86AD6" w:rsidRPr="008C5363" w:rsidRDefault="00A86AD6" w:rsidP="00A67610">
            <w:pPr>
              <w:spacing w:line="240" w:lineRule="auto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bookmarkStart w:id="0" w:name="_Hlk56014412"/>
          </w:p>
        </w:tc>
        <w:tc>
          <w:tcPr>
            <w:tcW w:w="8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39D25" w14:textId="1446681C" w:rsidR="00A86AD6" w:rsidRPr="008C5363" w:rsidRDefault="00BB4676" w:rsidP="00A67610">
            <w:pPr>
              <w:spacing w:line="240" w:lineRule="auto"/>
              <w:rPr>
                <w:rStyle w:val="monogram"/>
                <w:rFonts w:ascii="Arial" w:eastAsia="Arial" w:hAnsi="Arial" w:cs="Arial"/>
                <w:color w:val="231F20"/>
                <w:sz w:val="22"/>
                <w:szCs w:val="22"/>
              </w:rPr>
            </w:pPr>
            <w:r w:rsidRPr="008C5363">
              <w:rPr>
                <w:rStyle w:val="span"/>
                <w:rFonts w:ascii="Arial" w:eastAsia="Arial" w:hAnsi="Arial" w:cs="Arial"/>
                <w:color w:val="0187DE"/>
                <w:sz w:val="68"/>
                <w:szCs w:val="68"/>
              </w:rPr>
              <w:t>Dharmesh Makwana</w:t>
            </w:r>
          </w:p>
          <w:p w14:paraId="731094A4" w14:textId="490BD15D" w:rsidR="00A86AD6" w:rsidRPr="008C5363" w:rsidRDefault="0058154A" w:rsidP="00A67610">
            <w:pPr>
              <w:pStyle w:val="spanpaddedline"/>
              <w:spacing w:line="240" w:lineRule="auto"/>
              <w:rPr>
                <w:rStyle w:val="divaddress"/>
                <w:rFonts w:ascii="Arial" w:eastAsia="Arial" w:hAnsi="Arial" w:cs="Arial"/>
              </w:rPr>
            </w:pPr>
            <w:r w:rsidRPr="008C5363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99</w:t>
            </w:r>
            <w:r w:rsidR="00BB4676" w:rsidRPr="008C5363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98216115</w:t>
            </w:r>
            <w:r w:rsidRPr="008C5363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 xml:space="preserve"> | </w:t>
            </w:r>
            <w:r w:rsidRPr="008C5363">
              <w:rPr>
                <w:rStyle w:val="textBold"/>
                <w:rFonts w:ascii="Arial" w:eastAsia="Arial" w:hAnsi="Arial" w:cs="Arial"/>
                <w:color w:val="4A4A4A"/>
                <w:sz w:val="22"/>
                <w:szCs w:val="22"/>
              </w:rPr>
              <w:t xml:space="preserve">E: </w:t>
            </w:r>
            <w:r w:rsidR="0025479D">
              <w:rPr>
                <w:rStyle w:val="span"/>
                <w:rFonts w:ascii="Arial" w:eastAsia="Arial" w:hAnsi="Arial" w:cs="Arial"/>
              </w:rPr>
              <w:t>makdharmesh2@gmail.com</w:t>
            </w:r>
          </w:p>
          <w:p w14:paraId="5E234FB0" w14:textId="5703DC1F" w:rsidR="00A86AD6" w:rsidRPr="008C5363" w:rsidRDefault="0058154A" w:rsidP="00A67610">
            <w:pPr>
              <w:pStyle w:val="divaddressspanpaddedlinenth-last-child1"/>
              <w:spacing w:after="300" w:line="240" w:lineRule="auto"/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</w:pPr>
            <w:r w:rsidRPr="008C5363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Vadodara, GJ 39</w:t>
            </w:r>
            <w:r w:rsidR="00BB4676" w:rsidRPr="008C5363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1350</w:t>
            </w:r>
          </w:p>
          <w:p w14:paraId="0BB4F360" w14:textId="77777777" w:rsidR="0058154A" w:rsidRPr="008C5363" w:rsidRDefault="0058154A" w:rsidP="00A67610">
            <w:pPr>
              <w:pStyle w:val="divaddressspanpaddedlinenth-last-child1"/>
              <w:spacing w:after="300" w:line="240" w:lineRule="auto"/>
              <w:rPr>
                <w:rStyle w:val="divaddress"/>
                <w:rFonts w:ascii="Arial" w:eastAsia="Arial" w:hAnsi="Arial" w:cs="Arial"/>
              </w:rPr>
            </w:pPr>
          </w:p>
        </w:tc>
      </w:tr>
    </w:tbl>
    <w:p w14:paraId="0D5EC680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</w:rPr>
      </w:pPr>
    </w:p>
    <w:p w14:paraId="07F1E556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3AB43634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7B6A2" w14:textId="77777777" w:rsidR="00A86AD6" w:rsidRPr="008C5363" w:rsidRDefault="0058154A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 w:rsidRPr="008C5363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Professional Summary</w:t>
            </w: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3CBC73A8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264D00" w14:textId="77777777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allowOverlap="1" wp14:anchorId="11D6EDAE" wp14:editId="7D68F75C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-190500</wp:posOffset>
                        </wp:positionV>
                        <wp:extent cx="142594" cy="379688"/>
                        <wp:effectExtent l="0" t="0" r="0" b="0"/>
                        <wp:wrapNone/>
                        <wp:docPr id="100003" name="Picture 1000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7333814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379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64E546" w14:textId="640C0D2F" w:rsidR="00A86AD6" w:rsidRPr="008C5363" w:rsidRDefault="0058154A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Senior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CSR Officer</w:t>
                  </w:r>
                  <w:r w:rsidR="0072170D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with over </w:t>
                  </w:r>
                  <w:r w:rsidR="00337210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9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years of experience in core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CSR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profile in the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different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Organization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. Skilled in handling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Team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, 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Project Plan</w:t>
                  </w:r>
                  <w:r w:rsidR="00A14E29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n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ing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,</w:t>
                  </w:r>
                  <w:r w:rsidR="00BB4676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Market Research, Community Mobilization, Budgeting, Vendor &amp; Stakeholder Management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.</w:t>
                  </w:r>
                </w:p>
                <w:p w14:paraId="34BC740A" w14:textId="77777777" w:rsidR="0058154A" w:rsidRPr="008C5363" w:rsidRDefault="0058154A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24ADCD93" w14:textId="77777777" w:rsidR="00A86AD6" w:rsidRPr="008C5363" w:rsidRDefault="00A86AD6" w:rsidP="00A67610">
            <w:pPr>
              <w:spacing w:line="240" w:lineRule="auto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2E902C67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139E6050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43824" w14:textId="77777777" w:rsidR="00A86AD6" w:rsidRPr="008C5363" w:rsidRDefault="0058154A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 w:rsidRPr="008C5363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Skills</w:t>
            </w: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50BF2C3D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EABD47" w14:textId="77777777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 wp14:anchorId="3EE68BBE" wp14:editId="2D8BD3AA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4" name="Picture 100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927753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ivdocumenttable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930"/>
                    <w:gridCol w:w="3930"/>
                  </w:tblGrid>
                  <w:tr w:rsidR="00A86AD6" w:rsidRPr="008C5363" w14:paraId="1CA4138E" w14:textId="77777777">
                    <w:tc>
                      <w:tcPr>
                        <w:tcW w:w="3930" w:type="dxa"/>
                        <w:tcMar>
                          <w:top w:w="5" w:type="dxa"/>
                          <w:left w:w="5" w:type="dxa"/>
                          <w:bottom w:w="5" w:type="dxa"/>
                          <w:right w:w="5" w:type="dxa"/>
                        </w:tcMar>
                        <w:hideMark/>
                      </w:tcPr>
                      <w:p w14:paraId="606C44E7" w14:textId="6EBF065D" w:rsidR="00A86AD6" w:rsidRPr="008C5363" w:rsidRDefault="00BB4676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Team Management</w:t>
                        </w:r>
                        <w:r w:rsidR="0058154A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349C325A" w14:textId="3310C125" w:rsidR="00A86AD6" w:rsidRPr="008C5363" w:rsidRDefault="00BB4676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Project Planning &amp; Implementation</w:t>
                        </w:r>
                        <w:r w:rsidR="0058154A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674477C4" w14:textId="44951C8C" w:rsidR="00A86AD6" w:rsidRPr="008C5363" w:rsidRDefault="00A14E29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Need Analysis</w:t>
                        </w:r>
                        <w:r w:rsidR="0058154A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48B38893" w14:textId="703002DD" w:rsidR="00A86AD6" w:rsidRPr="008C5363" w:rsidRDefault="00A14E29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Government Liaso</w:t>
                        </w:r>
                        <w:r w:rsidR="004757D6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n</w:t>
                        </w: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ing</w:t>
                        </w:r>
                        <w:r w:rsidR="0058154A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2A8B383C" w14:textId="77777777" w:rsidR="0058154A" w:rsidRPr="008C5363" w:rsidRDefault="0058154A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930" w:type="dxa"/>
                        <w:tcMar>
                          <w:top w:w="5" w:type="dxa"/>
                          <w:left w:w="5" w:type="dxa"/>
                          <w:bottom w:w="5" w:type="dxa"/>
                          <w:right w:w="5" w:type="dxa"/>
                        </w:tcMar>
                        <w:hideMark/>
                      </w:tcPr>
                      <w:p w14:paraId="39F91E8E" w14:textId="62BC50ED" w:rsidR="00A86AD6" w:rsidRPr="008C5363" w:rsidRDefault="00A14E29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Budget Planning</w:t>
                        </w:r>
                        <w:r w:rsidR="0058154A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2515EF60" w14:textId="4EE66240" w:rsidR="00A86AD6" w:rsidRPr="008C5363" w:rsidRDefault="00036001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Community Engagement</w:t>
                        </w:r>
                        <w:r w:rsidR="00A14E29"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1D18536F" w14:textId="4D6128FD" w:rsidR="00A14E29" w:rsidRPr="008C5363" w:rsidRDefault="00A14E29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Market Research.</w:t>
                        </w:r>
                      </w:p>
                      <w:p w14:paraId="558CFBC8" w14:textId="2FD091BF" w:rsidR="00A86AD6" w:rsidRPr="008C5363" w:rsidRDefault="009A51CC" w:rsidP="00A67610">
                        <w:pPr>
                          <w:pStyle w:val="p"/>
                          <w:spacing w:line="240" w:lineRule="auto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 w:rsidRPr="008C5363"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Capacity Building.</w:t>
                        </w:r>
                      </w:p>
                    </w:tc>
                  </w:tr>
                </w:tbl>
                <w:p w14:paraId="5D8EF7A4" w14:textId="77777777" w:rsidR="00A86AD6" w:rsidRPr="008C5363" w:rsidRDefault="00A86AD6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5110FBF2" w14:textId="77777777" w:rsidR="00A86AD6" w:rsidRPr="008C5363" w:rsidRDefault="00A86AD6" w:rsidP="00A67610">
            <w:pPr>
              <w:spacing w:line="240" w:lineRule="auto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3DE19808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076906EC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242E0" w14:textId="6DDB5D54" w:rsidR="00A86AD6" w:rsidRPr="008C5363" w:rsidRDefault="0058154A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 w:rsidRPr="008C5363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Work History</w:t>
            </w: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14:paraId="74CD0A97" w14:textId="791C3E7C" w:rsidR="00A57395" w:rsidRPr="008C5363" w:rsidRDefault="00A57395">
            <w:pPr>
              <w:rPr>
                <w:rFonts w:ascii="Arial" w:hAnsi="Arial" w:cs="Arial"/>
              </w:rPr>
            </w:pPr>
          </w:p>
          <w:p w14:paraId="3263BAC3" w14:textId="3463BA3B" w:rsidR="00436686" w:rsidRDefault="004366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A44F2">
              <w:rPr>
                <w:rFonts w:ascii="Arial" w:hAnsi="Arial" w:cs="Arial"/>
                <w:b/>
                <w:color w:val="0070C0"/>
                <w:sz w:val="22"/>
                <w:szCs w:val="22"/>
              </w:rPr>
              <w:t>TATA STRIVE</w:t>
            </w:r>
            <w:r w:rsidRPr="00CA44F2">
              <w:rPr>
                <w:rFonts w:ascii="Arial" w:hAnsi="Arial" w:cs="Arial"/>
                <w:sz w:val="22"/>
                <w:szCs w:val="22"/>
              </w:rPr>
              <w:t>,</w:t>
            </w:r>
            <w:r w:rsidRPr="00CA44F2">
              <w:rPr>
                <w:rFonts w:ascii="Arial" w:hAnsi="Arial" w:cs="Arial"/>
                <w:b/>
                <w:color w:val="0070C0"/>
                <w:sz w:val="22"/>
                <w:szCs w:val="22"/>
              </w:rPr>
              <w:t>TATA COMMUNITY INITIATIVE TRUST</w:t>
            </w:r>
            <w:r w:rsidR="00CA44F2">
              <w:rPr>
                <w:rFonts w:ascii="Arial" w:hAnsi="Arial" w:cs="Arial"/>
                <w:b/>
                <w:color w:val="0070C0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</w:rPr>
              <w:t>(Mithapur)</w:t>
            </w:r>
          </w:p>
          <w:p w14:paraId="2E55DD69" w14:textId="318C03E0" w:rsidR="00436686" w:rsidRPr="00CA44F2" w:rsidRDefault="00436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A44F2">
              <w:rPr>
                <w:rFonts w:ascii="Arial" w:hAnsi="Arial" w:cs="Arial"/>
                <w:b/>
                <w:sz w:val="22"/>
                <w:szCs w:val="22"/>
              </w:rPr>
              <w:t>Center Manager Cum Facilitator</w:t>
            </w:r>
            <w:r w:rsidR="00AB6F29" w:rsidRPr="00CA44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5978">
              <w:rPr>
                <w:rFonts w:ascii="Arial" w:hAnsi="Arial" w:cs="Arial"/>
                <w:sz w:val="22"/>
                <w:szCs w:val="22"/>
              </w:rPr>
              <w:t>26/03/2024 To Till 13</w:t>
            </w:r>
            <w:bookmarkStart w:id="1" w:name="_GoBack"/>
            <w:bookmarkEnd w:id="1"/>
            <w:r w:rsidR="0025479D">
              <w:rPr>
                <w:rFonts w:ascii="Arial" w:hAnsi="Arial" w:cs="Arial"/>
                <w:sz w:val="22"/>
                <w:szCs w:val="22"/>
              </w:rPr>
              <w:t>/06/2024</w:t>
            </w:r>
          </w:p>
          <w:p w14:paraId="2AAD757A" w14:textId="77777777" w:rsidR="00436686" w:rsidRDefault="00436686" w:rsidP="00436686">
            <w:pPr>
              <w:rPr>
                <w:rFonts w:ascii="Arial" w:hAnsi="Arial" w:cs="Arial"/>
                <w:b/>
              </w:rPr>
            </w:pPr>
          </w:p>
          <w:p w14:paraId="57100277" w14:textId="2E4886C1" w:rsidR="00436686" w:rsidRPr="00AB6F29" w:rsidRDefault="00436686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Overall Center Management as per SOP.</w:t>
            </w:r>
          </w:p>
          <w:p w14:paraId="2F665E99" w14:textId="77777777" w:rsidR="00436686" w:rsidRPr="00AB6F29" w:rsidRDefault="00436686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Team Management.</w:t>
            </w:r>
          </w:p>
          <w:p w14:paraId="3388D89D" w14:textId="2B0A5169" w:rsidR="00436686" w:rsidRPr="00AB6F29" w:rsidRDefault="00436686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Providing support to team for launching batch</w:t>
            </w:r>
            <w:r w:rsidR="00AB6F29" w:rsidRPr="00AB6F29">
              <w:rPr>
                <w:rFonts w:ascii="Arial" w:hAnsi="Arial" w:cs="Arial"/>
                <w:sz w:val="22"/>
                <w:szCs w:val="22"/>
              </w:rPr>
              <w:t>e</w:t>
            </w:r>
            <w:r w:rsidRPr="00AB6F29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AB6F29" w:rsidRPr="00AB6F29">
              <w:rPr>
                <w:rFonts w:ascii="Arial" w:hAnsi="Arial" w:cs="Arial"/>
                <w:sz w:val="22"/>
                <w:szCs w:val="22"/>
              </w:rPr>
              <w:t>and supervise training as per guideline.</w:t>
            </w:r>
          </w:p>
          <w:p w14:paraId="22F38D6A" w14:textId="77777777" w:rsidR="00AB6F29" w:rsidRPr="00AB6F29" w:rsidRDefault="00AB6F29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Petty Cash Management &amp; Training budget.</w:t>
            </w:r>
          </w:p>
          <w:p w14:paraId="45E201EF" w14:textId="77777777" w:rsidR="00AB6F29" w:rsidRPr="00AB6F29" w:rsidRDefault="00AB6F29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Stakeholder management for better mobilization support from the leaders and community.</w:t>
            </w:r>
          </w:p>
          <w:p w14:paraId="2EA72644" w14:textId="177A1F9D" w:rsidR="00AB6F29" w:rsidRPr="00AB6F29" w:rsidRDefault="00AB6F29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Placement &amp; OJT coordination with companies for students.</w:t>
            </w:r>
          </w:p>
          <w:p w14:paraId="5000E181" w14:textId="77777777" w:rsidR="00AB6F29" w:rsidRPr="00AB6F29" w:rsidRDefault="00AB6F29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>Daily, Weekly, Monthly &amp; Quarterly progress report to funder and HO Team.</w:t>
            </w:r>
          </w:p>
          <w:p w14:paraId="431B90B1" w14:textId="15D5A366" w:rsidR="00AB6F29" w:rsidRPr="00AB6F29" w:rsidRDefault="00AB6F29" w:rsidP="004366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B6F29">
              <w:rPr>
                <w:rFonts w:ascii="Arial" w:hAnsi="Arial" w:cs="Arial"/>
                <w:sz w:val="22"/>
                <w:szCs w:val="22"/>
              </w:rPr>
              <w:t xml:space="preserve">Any other task assign by HO Team.   </w:t>
            </w:r>
          </w:p>
          <w:p w14:paraId="2F1BD552" w14:textId="77777777" w:rsidR="00436686" w:rsidRDefault="00436686">
            <w:pPr>
              <w:rPr>
                <w:rFonts w:ascii="Arial" w:hAnsi="Arial" w:cs="Arial"/>
              </w:rPr>
            </w:pPr>
          </w:p>
          <w:p w14:paraId="59D36BE7" w14:textId="77777777" w:rsidR="00436686" w:rsidRDefault="00436686">
            <w:pPr>
              <w:rPr>
                <w:rFonts w:ascii="Arial" w:hAnsi="Arial" w:cs="Arial"/>
              </w:rPr>
            </w:pPr>
          </w:p>
          <w:p w14:paraId="4B961029" w14:textId="33DCA2F1" w:rsidR="00A57395" w:rsidRPr="00436686" w:rsidRDefault="00A57395">
            <w:pPr>
              <w:rPr>
                <w:rFonts w:ascii="Arial" w:hAnsi="Arial" w:cs="Arial"/>
              </w:rPr>
            </w:pPr>
            <w:r w:rsidRPr="008C5363">
              <w:rPr>
                <w:rFonts w:ascii="Arial" w:hAnsi="Arial" w:cs="Arial"/>
              </w:rPr>
              <w:t xml:space="preserve"> </w:t>
            </w:r>
            <w:r w:rsidRPr="008C5363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DISTRICT LEAD &amp; MARKET LINKAGE EXPERT</w:t>
            </w:r>
            <w:r w:rsidR="00D13307" w:rsidRPr="008C5363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 (Vadodara – Gujarat)</w:t>
            </w:r>
          </w:p>
          <w:p w14:paraId="20460F45" w14:textId="7086E342" w:rsidR="00A57395" w:rsidRPr="008C5363" w:rsidRDefault="00A573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    </w:t>
            </w:r>
            <w:r w:rsidRPr="008C53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Entrepre</w:t>
            </w:r>
            <w:r w:rsidR="00FA5B62" w:rsidRPr="008C53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neurship Development Institute of India</w:t>
            </w:r>
            <w:r w:rsidR="005C21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C34EEC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01/09/20</w:t>
            </w:r>
            <w:r w:rsidR="00C34752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C34EEC" w:rsidRPr="008C53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57E1">
              <w:rPr>
                <w:rFonts w:ascii="Arial" w:hAnsi="Arial" w:cs="Arial"/>
                <w:color w:val="000000" w:themeColor="text1"/>
                <w:sz w:val="22"/>
                <w:szCs w:val="22"/>
              </w:rPr>
              <w:t>To 22/03</w:t>
            </w:r>
            <w:r w:rsidR="005C2100">
              <w:rPr>
                <w:rFonts w:ascii="Arial" w:hAnsi="Arial" w:cs="Arial"/>
                <w:color w:val="000000" w:themeColor="text1"/>
                <w:sz w:val="22"/>
                <w:szCs w:val="22"/>
              </w:rPr>
              <w:t>/2024</w:t>
            </w:r>
          </w:p>
          <w:p w14:paraId="4707E499" w14:textId="77777777" w:rsidR="00B81718" w:rsidRPr="008C5363" w:rsidRDefault="00B817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1038E7" w14:textId="46F6DD20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Ensuring coordination within district teams and state team.</w:t>
            </w:r>
          </w:p>
          <w:p w14:paraId="4E16EC49" w14:textId="245BFA9C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Ensuring smooth operations of activities at district level as per plan.</w:t>
            </w:r>
          </w:p>
          <w:p w14:paraId="7FA2B986" w14:textId="77777777" w:rsidR="00CB5A9D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Provide end-to-end support to District Staff and ensure achievement of targets.      </w:t>
            </w:r>
            <w:r w:rsidR="00C34752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08E895CA" w14:textId="288BFD69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Ensuring Procurement of items to negotiate the best price points for needed goods as per EDII Accounting Norms.</w:t>
            </w:r>
          </w:p>
          <w:p w14:paraId="6D1F4E1C" w14:textId="0B861CD0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Manage all financial and procurement management activities for the </w:t>
            </w:r>
            <w:r w:rsidR="00C34752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rogram including bank account and petty cash reconciliations; accounts payable; sourcing and contracting of suppliers; review and verification of invoices; data entry into accounting systems.</w:t>
            </w:r>
          </w:p>
          <w:p w14:paraId="22EBC60A" w14:textId="628BA7CE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Liaoning and networking with various stakeholders to ensure benefits to </w:t>
            </w:r>
            <w:r w:rsidR="00C34EEC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he project beneficiaries.</w:t>
            </w:r>
          </w:p>
          <w:p w14:paraId="71F051A4" w14:textId="0CD0786D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Ensuring need based and timely training, credit linkages and promotion of the project and products.</w:t>
            </w:r>
          </w:p>
          <w:p w14:paraId="6394D298" w14:textId="432CD39A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 strategies to address the gaps identified from the demand study     Identifying scope of opportunities for marketing of the products and </w:t>
            </w: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establishing platforms for smooth marketing of the products. Developing E-market place, Market Linkage Events / Fairs / Exhibitions/ Haats</w:t>
            </w:r>
          </w:p>
          <w:p w14:paraId="46662D8A" w14:textId="0F3F161E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Carrying out industry engagement activities such as meetings, seminars,</w:t>
            </w:r>
            <w:r w:rsidR="00C34EEC"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summits at the district level to induce industry participation.</w:t>
            </w:r>
          </w:p>
          <w:p w14:paraId="67A5FB28" w14:textId="7486B94B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Industry linkage strategy in line with the demand sectors to enable employment and entrepreneurship.</w:t>
            </w:r>
          </w:p>
          <w:p w14:paraId="735A6992" w14:textId="05488633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Ensuring timely and accurate updating data on MIS and furnishing data to HO whenever required.</w:t>
            </w:r>
          </w:p>
          <w:p w14:paraId="4A7D53F8" w14:textId="1F0A40F0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Preparing and submission of qualitative and quantitative Monthly Progress Report at the end of month.</w:t>
            </w:r>
          </w:p>
          <w:p w14:paraId="047ACE79" w14:textId="6744F771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Work to establish a regular meeting schedule and check-ins with Implementation team members.</w:t>
            </w:r>
          </w:p>
          <w:p w14:paraId="22BB1064" w14:textId="2D5EE364" w:rsidR="00B81718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Identification, Monitoring and Assessment of Mentor’s work and timely payment of honorarium.</w:t>
            </w:r>
          </w:p>
          <w:p w14:paraId="70006949" w14:textId="2C464E38" w:rsidR="00FA5B62" w:rsidRPr="008C5363" w:rsidRDefault="00B81718" w:rsidP="00CB5A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5363">
              <w:rPr>
                <w:rFonts w:ascii="Arial" w:hAnsi="Arial" w:cs="Arial"/>
                <w:color w:val="000000" w:themeColor="text1"/>
                <w:sz w:val="22"/>
                <w:szCs w:val="22"/>
              </w:rPr>
              <w:t>Any other project related work assigned by Project Director</w:t>
            </w:r>
          </w:p>
          <w:tbl>
            <w:tblPr>
              <w:tblStyle w:val="divdocumentsectiontwocolsectiondivparagraphWrapperdivparagraph"/>
              <w:tblW w:w="81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7850"/>
            </w:tblGrid>
            <w:tr w:rsidR="00A86AD6" w:rsidRPr="008C5363" w14:paraId="3A97CF06" w14:textId="77777777" w:rsidTr="004757D6">
              <w:trPr>
                <w:tblCellSpacing w:w="0" w:type="dxa"/>
              </w:trPr>
              <w:tc>
                <w:tcPr>
                  <w:tcW w:w="30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1C484C" w14:textId="77777777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52096" behindDoc="0" locked="0" layoutInCell="1" allowOverlap="1" wp14:anchorId="6843D9DA" wp14:editId="0E0969C6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5" name="Picture 1000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98191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5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80E3293" w14:textId="4C6AC450" w:rsidR="00A86AD6" w:rsidRPr="008C5363" w:rsidRDefault="00A14E29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Community Liaison officer</w:t>
                  </w:r>
                  <w:r w:rsidR="000A2090"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="00D54E73"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(on Contract)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 w:rsidRPr="008C5363">
                    <w:rPr>
                      <w:rStyle w:val="jobdates"/>
                      <w:rFonts w:ascii="Arial" w:eastAsia="Arial" w:hAnsi="Arial" w:cs="Arial"/>
                      <w:sz w:val="22"/>
                      <w:szCs w:val="22"/>
                    </w:rPr>
                    <w:t>12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9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 w:rsidR="004E0240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01/2021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41DB4EC1" w14:textId="77777777" w:rsidR="00CB5A9D" w:rsidRPr="008C5363" w:rsidRDefault="00A14E29" w:rsidP="00CB5A9D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Shell India Market Private Limited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| 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Rajkot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, Gujarat</w:t>
                  </w:r>
                </w:p>
                <w:p w14:paraId="138BA0BA" w14:textId="6D752362" w:rsidR="00A14E29" w:rsidRPr="008C5363" w:rsidRDefault="00A14E29" w:rsidP="00CB5A9D">
                  <w:pPr>
                    <w:pStyle w:val="spanpaddedline"/>
                    <w:numPr>
                      <w:ilvl w:val="0"/>
                      <w:numId w:val="9"/>
                    </w:numPr>
                    <w:spacing w:line="240" w:lineRule="auto"/>
                    <w:rPr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Community Engagement.</w:t>
                  </w:r>
                </w:p>
                <w:p w14:paraId="6EA1C1A8" w14:textId="77777777" w:rsidR="00A14E29" w:rsidRPr="008C5363" w:rsidRDefault="00A14E29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Project Planning &amp; Implementation.</w:t>
                  </w:r>
                </w:p>
                <w:p w14:paraId="4E8F2BD0" w14:textId="77777777" w:rsidR="00A14E29" w:rsidRPr="008C5363" w:rsidRDefault="00A14E29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Stakeholder &amp; Vendor Management.</w:t>
                  </w:r>
                </w:p>
                <w:p w14:paraId="6590A60C" w14:textId="77777777" w:rsidR="00A14E29" w:rsidRPr="008C5363" w:rsidRDefault="00A14E29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Implement Various Policies at Field level.</w:t>
                  </w:r>
                </w:p>
                <w:p w14:paraId="793F123E" w14:textId="5A75537B" w:rsidR="00A14E29" w:rsidRPr="008C5363" w:rsidRDefault="00104E57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Grievance Redressal Mechanism</w:t>
                  </w:r>
                  <w:r w:rsidR="00A14E29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2C5DB79A" w14:textId="23D76E04" w:rsidR="00D82FD8" w:rsidRPr="008C5363" w:rsidRDefault="00A14E29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Documentation </w:t>
                  </w:r>
                  <w:r w:rsidR="00CB5A9D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of </w:t>
                  </w:r>
                  <w:r w:rsidR="00104E57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every </w:t>
                  </w:r>
                  <w:r w:rsidR="001241D0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activity</w:t>
                  </w:r>
                  <w:r w:rsidR="00104E57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as per guideline.</w:t>
                  </w:r>
                </w:p>
                <w:p w14:paraId="2259560E" w14:textId="5047030A" w:rsidR="00D82FD8" w:rsidRPr="008C5363" w:rsidRDefault="004757D6" w:rsidP="00CB5A9D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40" w:lineRule="auto"/>
                    <w:jc w:val="both"/>
                    <w:rPr>
                      <w:rStyle w:val="span"/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Desktop Research for Various Project</w:t>
                  </w:r>
                  <w:r w:rsidR="00036001" w:rsidRPr="008C5363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8471906" w14:textId="77777777" w:rsidR="00D82FD8" w:rsidRPr="008C5363" w:rsidRDefault="00D82FD8" w:rsidP="00A67610">
                  <w:pPr>
                    <w:pStyle w:val="p"/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6CEDFCD5" w14:textId="77777777" w:rsidR="00A86AD6" w:rsidRPr="008C5363" w:rsidRDefault="00A86AD6" w:rsidP="00A67610">
            <w:pPr>
              <w:spacing w:line="240" w:lineRule="auto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30FE369E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09678D" w14:textId="1626E993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54144" behindDoc="0" locked="0" layoutInCell="1" allowOverlap="1" wp14:anchorId="1A2B81C9" wp14:editId="5560E140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6" name="Picture 1000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589808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0D63C8D" w14:textId="68599E1B" w:rsidR="00A86AD6" w:rsidRPr="008C5363" w:rsidRDefault="007E10F2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Development officer</w:t>
                  </w:r>
                  <w:r w:rsidR="0058154A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7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7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6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9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36678AB7" w14:textId="3BCE05D1" w:rsidR="004757D6" w:rsidRPr="008C5363" w:rsidRDefault="007E10F2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ICICI Foundation </w:t>
                  </w:r>
                  <w:r w:rsidR="00C14738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for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Inclusive Growth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| Vadodara, Gujarat</w:t>
                  </w:r>
                </w:p>
                <w:p w14:paraId="7BA60B2F" w14:textId="5FE4754F" w:rsidR="00034C52" w:rsidRPr="008C5363" w:rsidRDefault="00D00D1C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 was handling Livel</w:t>
                  </w:r>
                  <w:r w:rsidR="00036001"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ihood Project at</w:t>
                  </w: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Vadodara, Dahod, Chhota</w:t>
                  </w:r>
                  <w:r w:rsidR="0025479D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u</w:t>
                  </w: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daipur, Kheda, Anand District of Gujarat. </w:t>
                  </w:r>
                </w:p>
                <w:p w14:paraId="3247E334" w14:textId="77777777" w:rsidR="00034C52" w:rsidRPr="008C5363" w:rsidRDefault="00034C52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04970E57" w14:textId="320DE238" w:rsidR="00034C52" w:rsidRPr="008C5363" w:rsidRDefault="00034C52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Recruitment of Team.</w:t>
                  </w:r>
                </w:p>
                <w:p w14:paraId="1CBF7844" w14:textId="77777777" w:rsidR="00034C52" w:rsidRPr="008C5363" w:rsidRDefault="00034C52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Induction &amp; Orientation of Staff.</w:t>
                  </w:r>
                </w:p>
                <w:p w14:paraId="59D12C78" w14:textId="63A89D16" w:rsidR="00034C52" w:rsidRPr="008C5363" w:rsidRDefault="00D00D1C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Performed Village Mapping</w:t>
                  </w:r>
                  <w:r w:rsidR="002736A7"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.</w:t>
                  </w:r>
                </w:p>
                <w:p w14:paraId="44FA0C6D" w14:textId="1F487D72" w:rsidR="00034C52" w:rsidRPr="008C5363" w:rsidRDefault="002736A7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Training Need Analysis through EAP.</w:t>
                  </w:r>
                </w:p>
                <w:p w14:paraId="40C05747" w14:textId="5D6ADD20" w:rsidR="00034C52" w:rsidRPr="008C5363" w:rsidRDefault="002736A7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Provided Logistic Support to Team for Centre Development.</w:t>
                  </w:r>
                </w:p>
                <w:p w14:paraId="1E3B1658" w14:textId="2FD3178A" w:rsidR="00CD760E" w:rsidRPr="008C5363" w:rsidRDefault="00546C4C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Impact Assessment of Training</w:t>
                  </w:r>
                  <w:r w:rsidR="002736A7"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by Case Studies and Data Analysis.</w:t>
                  </w:r>
                </w:p>
                <w:p w14:paraId="4C7148AF" w14:textId="3821CE89" w:rsidR="00A86AD6" w:rsidRPr="008C5363" w:rsidRDefault="002736A7" w:rsidP="00EA25C0">
                  <w:pPr>
                    <w:pStyle w:val="spanpaddedline"/>
                    <w:numPr>
                      <w:ilvl w:val="0"/>
                      <w:numId w:val="10"/>
                    </w:numPr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Stakeholder Engagement for Credit Linkages and Market Linkages.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br/>
                  </w:r>
                </w:p>
              </w:tc>
            </w:tr>
          </w:tbl>
          <w:p w14:paraId="23822B75" w14:textId="77777777" w:rsidR="00A86AD6" w:rsidRPr="008C5363" w:rsidRDefault="00A86AD6" w:rsidP="00A67610">
            <w:pPr>
              <w:spacing w:line="240" w:lineRule="auto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26B01F07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545E04" w14:textId="66D3EFDF" w:rsidR="006A3A74" w:rsidRPr="008C5363" w:rsidRDefault="006A3A74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53C9FC19" w14:textId="5B96DC5C" w:rsidR="00A86AD6" w:rsidRPr="008C5363" w:rsidRDefault="00A10F31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56192" behindDoc="0" locked="0" layoutInCell="1" allowOverlap="1" wp14:anchorId="40B7D05B" wp14:editId="18E2E0EE">
                        <wp:simplePos x="0" y="0"/>
                        <wp:positionH relativeFrom="column">
                          <wp:posOffset>-69850</wp:posOffset>
                        </wp:positionH>
                        <wp:positionV relativeFrom="paragraph">
                          <wp:posOffset>52705</wp:posOffset>
                        </wp:positionV>
                        <wp:extent cx="142594" cy="142383"/>
                        <wp:effectExtent l="0" t="0" r="0" b="0"/>
                        <wp:wrapNone/>
                        <wp:docPr id="100007" name="Picture 100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3194044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A36117C" w14:textId="77777777" w:rsidR="00A10F31" w:rsidRPr="008C5363" w:rsidRDefault="00A10F31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06D927B2" w14:textId="374481D8" w:rsidR="00A86AD6" w:rsidRPr="008C5363" w:rsidRDefault="007E10F2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Project coordinator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8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6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4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7</w:t>
                  </w:r>
                  <w:r w:rsidR="0058154A"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53D49E9F" w14:textId="52DBBE63" w:rsidR="00A86AD6" w:rsidRPr="008C5363" w:rsidRDefault="007E10F2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GVK EMRI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| 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Nadiad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, Gujarat</w:t>
                  </w:r>
                </w:p>
                <w:p w14:paraId="5323B115" w14:textId="77777777" w:rsidR="00A10F31" w:rsidRPr="008C5363" w:rsidRDefault="00A10F31" w:rsidP="00A67610">
                  <w:pPr>
                    <w:pStyle w:val="spanpaddedline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1C52E343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Manpower Management.</w:t>
                  </w:r>
                </w:p>
                <w:p w14:paraId="32E5332B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Visit Every Location twice in month and ensured the smooth functioning of project.</w:t>
                  </w:r>
                </w:p>
                <w:p w14:paraId="1DE8CA72" w14:textId="29815F33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Fleet Management.</w:t>
                  </w:r>
                </w:p>
                <w:p w14:paraId="06AB3861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Stakeholder &amp; Vendor Management.</w:t>
                  </w:r>
                </w:p>
                <w:p w14:paraId="719EA738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Implement Various Policies at Field level</w:t>
                  </w:r>
                </w:p>
                <w:p w14:paraId="6E820235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Employee Engagement activities at field.</w:t>
                  </w:r>
                </w:p>
                <w:p w14:paraId="0C9B96A1" w14:textId="1B4D59A8" w:rsidR="006A3A74" w:rsidRPr="008C5363" w:rsidRDefault="006A3A74" w:rsidP="00EA25C0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Counseling of employees for their best performance.</w:t>
                  </w:r>
                </w:p>
                <w:p w14:paraId="01755282" w14:textId="77777777" w:rsidR="00A10F31" w:rsidRPr="008C5363" w:rsidRDefault="00A10F31" w:rsidP="00A67610">
                  <w:p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614E8CE" w14:textId="1EAD4206" w:rsidR="006A3A74" w:rsidRPr="008C5363" w:rsidRDefault="006A3A74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assistant city coordinator</w:t>
                  </w:r>
                  <w:r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 w:rsidRPr="008C5363">
                    <w:rPr>
                      <w:rStyle w:val="jobdates"/>
                      <w:rFonts w:ascii="Arial" w:eastAsia="Arial" w:hAnsi="Arial" w:cs="Arial"/>
                      <w:sz w:val="22"/>
                      <w:szCs w:val="22"/>
                    </w:rPr>
                    <w:t>12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/2015</w:t>
                  </w:r>
                  <w:r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</w:t>
                  </w:r>
                  <w:r w:rsidR="00327705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7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/2016</w:t>
                  </w:r>
                  <w:r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0B33FAFC" w14:textId="0CEAFBDA" w:rsidR="006A3A74" w:rsidRPr="008C5363" w:rsidRDefault="006A3A74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lastRenderedPageBreak/>
                    <w:t>Sharp NGO | Halol, Gujarat</w:t>
                  </w:r>
                </w:p>
                <w:p w14:paraId="2DCC9DA2" w14:textId="77777777" w:rsidR="00A10F31" w:rsidRPr="008C5363" w:rsidRDefault="00A10F31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6018A0AF" w14:textId="7BD8F703" w:rsidR="006A3A74" w:rsidRPr="008C5363" w:rsidRDefault="006A3A74" w:rsidP="00EA25C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Organized Eye Check Camp </w:t>
                  </w:r>
                  <w:r w:rsidR="00365FB0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at</w:t>
                  </w: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School and Villages.</w:t>
                  </w:r>
                </w:p>
                <w:p w14:paraId="779DF969" w14:textId="77777777" w:rsidR="006A3A74" w:rsidRPr="008C5363" w:rsidRDefault="006A3A74" w:rsidP="00EA25C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Reference services to beneficiary as per requirement.</w:t>
                  </w:r>
                </w:p>
                <w:p w14:paraId="4B1F9DEF" w14:textId="08131F63" w:rsidR="006A3A74" w:rsidRPr="008C5363" w:rsidRDefault="006A3A74" w:rsidP="00EA25C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Spectacle distribution &amp; Conduct awareness pro</w:t>
                  </w:r>
                  <w:r w:rsidR="008F65FE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gram regarding use of spectacle</w:t>
                  </w: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2CD39B06" w14:textId="5DCF9AAC" w:rsidR="006A3A74" w:rsidRPr="008C5363" w:rsidRDefault="006A3A74" w:rsidP="00EA25C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Stakeholder &amp; Vendor Management.</w:t>
                  </w:r>
                </w:p>
                <w:p w14:paraId="078242A0" w14:textId="2DEA7171" w:rsidR="006A3A74" w:rsidRPr="008C5363" w:rsidRDefault="008F65FE" w:rsidP="00EA25C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MIS</w:t>
                  </w:r>
                  <w:r w:rsidR="00C62D78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&amp; </w:t>
                  </w:r>
                  <w:r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Budget</w:t>
                  </w:r>
                  <w:r w:rsidR="006A3A74" w:rsidRPr="008C53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21AB1BC8" w14:textId="77777777" w:rsidR="00A10F31" w:rsidRPr="008C5363" w:rsidRDefault="00A10F31" w:rsidP="00A67610">
                  <w:p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C16AE52" w14:textId="74C5E47A" w:rsidR="008F65FE" w:rsidRPr="008C5363" w:rsidRDefault="008F65FE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project associate</w:t>
                  </w:r>
                  <w:r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 w:rsidRPr="008C5363">
                    <w:rPr>
                      <w:rStyle w:val="jobdates"/>
                      <w:rFonts w:ascii="Arial" w:eastAsia="Arial" w:hAnsi="Arial" w:cs="Arial"/>
                      <w:sz w:val="22"/>
                      <w:szCs w:val="22"/>
                    </w:rPr>
                    <w:t>07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/2013</w:t>
                  </w:r>
                  <w:r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 w:rsidRPr="008C5363">
                    <w:rPr>
                      <w:rStyle w:val="jobdates"/>
                      <w:rFonts w:ascii="Arial" w:eastAsia="Arial" w:hAnsi="Arial" w:cs="Arial"/>
                      <w:sz w:val="22"/>
                      <w:szCs w:val="22"/>
                    </w:rPr>
                    <w:t>11</w:t>
                  </w:r>
                  <w:r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/2015</w:t>
                  </w:r>
                  <w:r w:rsidRPr="008C5363"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740B3E58" w14:textId="51C44D84" w:rsidR="008F65FE" w:rsidRPr="008C5363" w:rsidRDefault="008F65FE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S.</w:t>
                  </w:r>
                  <w:r w:rsidR="004B33F4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R.</w:t>
                  </w:r>
                  <w:r w:rsidR="004B33F4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Shroff Aajivika Trust | Vadodara, Gujarat</w:t>
                  </w:r>
                </w:p>
                <w:p w14:paraId="3AE974D7" w14:textId="77777777" w:rsidR="00A10F31" w:rsidRPr="008C5363" w:rsidRDefault="00A10F31" w:rsidP="00A67610">
                  <w:pPr>
                    <w:pStyle w:val="spanpaddedline"/>
                    <w:spacing w:line="240" w:lineRule="auto"/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05FFBFFD" w14:textId="79DD5B73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Community Mobilization for Industrial </w:t>
                  </w:r>
                  <w:r w:rsidR="00CC4585" w:rsidRPr="008C5363">
                    <w:rPr>
                      <w:rFonts w:ascii="Arial" w:hAnsi="Arial" w:cs="Arial"/>
                      <w:sz w:val="22"/>
                      <w:szCs w:val="22"/>
                    </w:rPr>
                    <w:t>Livelihood</w:t>
                  </w: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 Training.</w:t>
                  </w:r>
                </w:p>
                <w:p w14:paraId="3F74EE41" w14:textId="70D73332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Career Counseling of </w:t>
                  </w:r>
                  <w:r w:rsidR="002D5F54" w:rsidRPr="008C5363">
                    <w:rPr>
                      <w:rFonts w:ascii="Arial" w:hAnsi="Arial" w:cs="Arial"/>
                      <w:sz w:val="22"/>
                      <w:szCs w:val="22"/>
                    </w:rPr>
                    <w:t>walk-in</w:t>
                  </w: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 candidates as well as ongoing batch.</w:t>
                  </w:r>
                </w:p>
                <w:p w14:paraId="03E506F0" w14:textId="5560F7CD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Follow up of candidates after successful</w:t>
                  </w:r>
                  <w:r w:rsidR="004F43D5" w:rsidRPr="008C5363">
                    <w:rPr>
                      <w:rFonts w:ascii="Arial" w:hAnsi="Arial" w:cs="Arial"/>
                      <w:sz w:val="22"/>
                      <w:szCs w:val="22"/>
                    </w:rPr>
                    <w:t>ly completion of course for minimum</w:t>
                  </w: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 one year.</w:t>
                  </w:r>
                </w:p>
                <w:p w14:paraId="0447D811" w14:textId="77777777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To provide job placement after successfully completion of course.</w:t>
                  </w:r>
                </w:p>
                <w:p w14:paraId="5338C477" w14:textId="035E1861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Follow</w:t>
                  </w:r>
                  <w:r w:rsidR="00D344CA">
                    <w:rPr>
                      <w:rFonts w:ascii="Arial" w:hAnsi="Arial" w:cs="Arial"/>
                      <w:sz w:val="22"/>
                      <w:szCs w:val="22"/>
                    </w:rPr>
                    <w:t xml:space="preserve"> up</w:t>
                  </w: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 xml:space="preserve"> of with government body for legal work.</w:t>
                  </w:r>
                </w:p>
                <w:p w14:paraId="43D5DD3A" w14:textId="77777777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General Administration work.</w:t>
                  </w:r>
                </w:p>
                <w:p w14:paraId="7E94C54B" w14:textId="77777777" w:rsidR="008F65FE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Planning of upcoming project.</w:t>
                  </w:r>
                </w:p>
                <w:p w14:paraId="2C61DC89" w14:textId="7E74B2EC" w:rsidR="008F65FE" w:rsidRPr="008C5363" w:rsidRDefault="00CD760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Maintain beneficiary data base</w:t>
                  </w:r>
                  <w:r w:rsidR="008F65FE" w:rsidRPr="008C536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1E11F67" w14:textId="5E0101F1" w:rsidR="006A3A74" w:rsidRPr="008C5363" w:rsidRDefault="008F65FE" w:rsidP="00EA25C0">
                  <w:pPr>
                    <w:pStyle w:val="ListParagraph"/>
                    <w:numPr>
                      <w:ilvl w:val="0"/>
                      <w:numId w:val="13"/>
                    </w:num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363">
                    <w:rPr>
                      <w:rFonts w:ascii="Arial" w:hAnsi="Arial" w:cs="Arial"/>
                      <w:sz w:val="22"/>
                      <w:szCs w:val="22"/>
                    </w:rPr>
                    <w:t>Planning the other activities according to occasion.</w:t>
                  </w:r>
                </w:p>
                <w:p w14:paraId="6994C695" w14:textId="77777777" w:rsidR="006A3A74" w:rsidRPr="008C5363" w:rsidRDefault="006A3A74" w:rsidP="00A67610">
                  <w:pPr>
                    <w:spacing w:line="240" w:lineRule="auto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E358806" w14:textId="53759E5F" w:rsidR="00A86AD6" w:rsidRPr="008C5363" w:rsidRDefault="00A86AD6" w:rsidP="00A67610">
                  <w:pPr>
                    <w:pStyle w:val="p"/>
                    <w:spacing w:line="240" w:lineRule="auto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4DA32902" w14:textId="77777777" w:rsidR="00A86AD6" w:rsidRPr="008C5363" w:rsidRDefault="00A86AD6" w:rsidP="00A67610">
            <w:pPr>
              <w:spacing w:line="240" w:lineRule="auto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  <w:tr w:rsidR="00A57395" w:rsidRPr="008C5363" w14:paraId="563AC761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75CE" w14:textId="4CD8021B" w:rsidR="00A57395" w:rsidRPr="008C5363" w:rsidRDefault="00A57395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4E921BA1" w14:textId="77777777" w:rsidR="00A57395" w:rsidRPr="008C5363" w:rsidRDefault="00A57395">
            <w:pPr>
              <w:rPr>
                <w:rFonts w:ascii="Arial" w:hAnsi="Arial" w:cs="Arial"/>
              </w:rPr>
            </w:pPr>
          </w:p>
        </w:tc>
      </w:tr>
    </w:tbl>
    <w:p w14:paraId="633B535D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  <w:sz w:val="22"/>
          <w:szCs w:val="22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72A51AB9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A097F" w14:textId="77777777" w:rsidR="00A86AD6" w:rsidRPr="008C5363" w:rsidRDefault="0058154A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 w:rsidRPr="008C5363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Education</w:t>
            </w: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81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70"/>
            </w:tblGrid>
            <w:tr w:rsidR="00A86AD6" w:rsidRPr="008C5363" w14:paraId="5A56439C" w14:textId="77777777" w:rsidTr="008F65FE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4B50DD" w14:textId="77777777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1923CDB1" wp14:editId="0D96C390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8" name="Picture 1000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602555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7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869EE5A" w14:textId="2E190E8E" w:rsidR="00A86AD6" w:rsidRPr="008C5363" w:rsidRDefault="008F65FE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egree"/>
                      <w:rFonts w:ascii="Arial" w:eastAsia="Arial" w:hAnsi="Arial" w:cs="Arial"/>
                      <w:sz w:val="22"/>
                      <w:szCs w:val="22"/>
                    </w:rPr>
                    <w:t>Master of Social Work</w:t>
                  </w:r>
                  <w:r w:rsidR="0058154A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07/201</w:t>
                  </w:r>
                  <w:r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3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02E9B1CA" w14:textId="3A99F7AD" w:rsidR="00A86AD6" w:rsidRPr="008C5363" w:rsidRDefault="008F65FE" w:rsidP="00A67610">
                  <w:pPr>
                    <w:pStyle w:val="spanpaddedline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sz w:val="22"/>
                      <w:szCs w:val="22"/>
                    </w:rPr>
                    <w:t>Sardar Patel University, Anand, GJ</w:t>
                  </w:r>
                </w:p>
              </w:tc>
            </w:tr>
          </w:tbl>
          <w:p w14:paraId="3A6C9E7A" w14:textId="77777777" w:rsidR="00A86AD6" w:rsidRPr="008C5363" w:rsidRDefault="00A86AD6" w:rsidP="00A67610">
            <w:pPr>
              <w:spacing w:line="240" w:lineRule="auto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2A9B689B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0880E3" w14:textId="77777777" w:rsidR="00A86AD6" w:rsidRPr="008C5363" w:rsidRDefault="0058154A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59264" behindDoc="0" locked="0" layoutInCell="1" allowOverlap="1" wp14:anchorId="6BD930FE" wp14:editId="06397DA2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9" name="Picture 100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93560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5458B1D" w14:textId="587D0CBE" w:rsidR="00A86AD6" w:rsidRPr="008C5363" w:rsidRDefault="0075381F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egree"/>
                      <w:rFonts w:ascii="Arial" w:eastAsia="Arial" w:hAnsi="Arial" w:cs="Arial"/>
                      <w:sz w:val="22"/>
                      <w:szCs w:val="22"/>
                    </w:rPr>
                    <w:t>Bachelors</w:t>
                  </w:r>
                  <w:r w:rsidR="008F65FE" w:rsidRPr="008C5363">
                    <w:rPr>
                      <w:rStyle w:val="degree"/>
                      <w:rFonts w:ascii="Arial" w:eastAsia="Arial" w:hAnsi="Arial" w:cs="Arial"/>
                      <w:sz w:val="22"/>
                      <w:szCs w:val="22"/>
                    </w:rPr>
                    <w:t xml:space="preserve"> of Arts in Economics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 w:rsidR="006763F7" w:rsidRPr="008C5363">
                    <w:rPr>
                      <w:rStyle w:val="span"/>
                      <w:rFonts w:ascii="Arial" w:eastAsia="Arial" w:hAnsi="Arial" w:cs="Arial"/>
                      <w:sz w:val="22"/>
                      <w:szCs w:val="22"/>
                    </w:rPr>
                    <w:t>11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/20</w:t>
                  </w:r>
                  <w:r w:rsidR="006763F7" w:rsidRPr="008C5363"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09</w:t>
                  </w:r>
                  <w:r w:rsidR="0058154A" w:rsidRPr="008C5363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57F69ABF" w14:textId="650B700B" w:rsidR="00A86AD6" w:rsidRPr="008C5363" w:rsidRDefault="006763F7" w:rsidP="00A67610">
                  <w:pPr>
                    <w:pStyle w:val="spanpaddedline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Maharaja Sayajirao University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,</w:t>
                  </w:r>
                  <w:r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Vadodara</w:t>
                  </w:r>
                  <w:r w:rsidR="0058154A" w:rsidRPr="008C5363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GJ</w:t>
                  </w:r>
                </w:p>
              </w:tc>
            </w:tr>
          </w:tbl>
          <w:p w14:paraId="2708C645" w14:textId="77777777" w:rsidR="00A86AD6" w:rsidRPr="008C5363" w:rsidRDefault="00A86AD6" w:rsidP="00A67610">
            <w:pPr>
              <w:spacing w:line="240" w:lineRule="auto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276DABFA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AB153E" w14:textId="2023F663" w:rsidR="00A86AD6" w:rsidRPr="008C5363" w:rsidRDefault="00A86AD6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  <w:tc>
                <w:tcPr>
                  <w:tcW w:w="786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D9DBD22" w14:textId="427F4D92" w:rsidR="00A86AD6" w:rsidRPr="008C5363" w:rsidRDefault="00A86AD6" w:rsidP="00A67610">
                  <w:pPr>
                    <w:pStyle w:val="singlecolumnspanpaddedlinenth-child1"/>
                    <w:tabs>
                      <w:tab w:val="right" w:pos="7820"/>
                    </w:tabs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356B5B94" w14:textId="77777777" w:rsidR="00A86AD6" w:rsidRPr="008C5363" w:rsidRDefault="00A86AD6" w:rsidP="00A67610">
            <w:pPr>
              <w:spacing w:line="240" w:lineRule="auto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42FF22DE" w14:textId="77777777" w:rsidR="00A86AD6" w:rsidRPr="008C5363" w:rsidRDefault="00A86AD6" w:rsidP="00A67610">
      <w:pPr>
        <w:spacing w:line="240" w:lineRule="auto"/>
        <w:rPr>
          <w:rFonts w:ascii="Arial" w:hAnsi="Arial" w:cs="Arial"/>
          <w:vanish/>
          <w:sz w:val="22"/>
          <w:szCs w:val="22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A86AD6" w:rsidRPr="008C5363" w14:paraId="3CB946CC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97BA2" w14:textId="412810CD" w:rsidR="00A86AD6" w:rsidRPr="008C5363" w:rsidRDefault="00A43445" w:rsidP="00A67610">
            <w:pPr>
              <w:pStyle w:val="divdocumentsectiontwocolsectiondivheadingdivsectiontitle"/>
              <w:spacing w:line="240" w:lineRule="auto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 w:rsidRPr="008C5363">
              <w:rPr>
                <w:rStyle w:val="divdocumentdivparagraphWrapperdivparaCell"/>
                <w:rFonts w:ascii="Arial" w:eastAsia="Arial" w:hAnsi="Arial" w:cs="Arial"/>
                <w:noProof/>
                <w:color w:val="231F2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6955EFB" wp14:editId="670468DC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234950</wp:posOffset>
                  </wp:positionV>
                  <wp:extent cx="142594" cy="142383"/>
                  <wp:effectExtent l="0" t="0" r="0" b="0"/>
                  <wp:wrapNone/>
                  <wp:docPr id="100010" name="Picture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2684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94" cy="14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760E" w:rsidRPr="008C5363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Personal information</w:t>
            </w:r>
          </w:p>
        </w:tc>
        <w:tc>
          <w:tcPr>
            <w:tcW w:w="816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50"/>
            </w:tblGrid>
            <w:tr w:rsidR="00A86AD6" w:rsidRPr="008C5363" w14:paraId="066A6690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38DFA7" w14:textId="38AC5919" w:rsidR="00A86AD6" w:rsidRPr="008C5363" w:rsidRDefault="00A10F31" w:rsidP="00A67610">
                  <w:pPr>
                    <w:spacing w:line="240" w:lineRule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addressspanpaddedlinenth-last-child1Character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3360" behindDoc="0" locked="0" layoutInCell="1" allowOverlap="1" wp14:anchorId="46E2ED9F" wp14:editId="5134ED59">
                        <wp:simplePos x="0" y="0"/>
                        <wp:positionH relativeFrom="column">
                          <wp:posOffset>-63500</wp:posOffset>
                        </wp:positionH>
                        <wp:positionV relativeFrom="paragraph">
                          <wp:posOffset>288925</wp:posOffset>
                        </wp:positionV>
                        <wp:extent cx="142594" cy="142383"/>
                        <wp:effectExtent l="0" t="0" r="0" b="0"/>
                        <wp:wrapNone/>
                        <wp:docPr id="100011" name="Picture 10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171289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6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19019B5" w14:textId="45572F30" w:rsidR="00A86AD6" w:rsidRPr="008C5363" w:rsidRDefault="00CD760E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Date of Birth</w:t>
                  </w:r>
                  <w:r w:rsidR="00A43445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: 24</w:t>
                  </w:r>
                  <w:r w:rsidR="00A43445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  <w:vertAlign w:val="superscript"/>
                    </w:rPr>
                    <w:t>th</w:t>
                  </w:r>
                  <w:r w:rsidR="00A43445"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May 1986</w:t>
                  </w:r>
                </w:p>
                <w:p w14:paraId="143B0535" w14:textId="1535A066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Marital Status: Single</w:t>
                  </w:r>
                </w:p>
                <w:p w14:paraId="489FFDBA" w14:textId="55E38A18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Interest</w:t>
                  </w:r>
                  <w:r w:rsidR="00BB2C5E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</w:t>
                  </w:r>
                  <w:r w:rsidRPr="008C5363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: Running, Cycling, Traveling, Music</w:t>
                  </w:r>
                </w:p>
                <w:p w14:paraId="2399327D" w14:textId="77777777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55A3B12A" w14:textId="59EBF49A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3F824A26" w14:textId="77777777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28E8CF6E" w14:textId="3C5DB25B" w:rsidR="00A43445" w:rsidRPr="008C5363" w:rsidRDefault="00A43445" w:rsidP="00A67610">
                  <w:pPr>
                    <w:pStyle w:val="p"/>
                    <w:spacing w:line="240" w:lineRule="auto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3AED4D3F" w14:textId="77777777" w:rsidR="00A86AD6" w:rsidRPr="008C5363" w:rsidRDefault="00A86AD6" w:rsidP="00A67610">
            <w:pPr>
              <w:spacing w:line="240" w:lineRule="auto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  <w:bookmarkEnd w:id="0"/>
    </w:tbl>
    <w:p w14:paraId="2ADDE2F1" w14:textId="10DBCEBD" w:rsidR="00A86AD6" w:rsidRPr="008C5363" w:rsidRDefault="00A86AD6" w:rsidP="00A67610">
      <w:pPr>
        <w:spacing w:line="240" w:lineRule="auto"/>
        <w:rPr>
          <w:rFonts w:ascii="Arial" w:eastAsia="Arial" w:hAnsi="Arial" w:cs="Arial"/>
          <w:color w:val="231F20"/>
          <w:sz w:val="22"/>
          <w:szCs w:val="22"/>
        </w:rPr>
      </w:pPr>
    </w:p>
    <w:sectPr w:rsidR="00A86AD6" w:rsidRPr="008C5363" w:rsidSect="00DB0619">
      <w:pgSz w:w="12240" w:h="15840"/>
      <w:pgMar w:top="640" w:right="640" w:bottom="6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9F3"/>
    <w:multiLevelType w:val="hybridMultilevel"/>
    <w:tmpl w:val="504C0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4297A"/>
    <w:multiLevelType w:val="hybridMultilevel"/>
    <w:tmpl w:val="DC50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B3048"/>
    <w:multiLevelType w:val="hybridMultilevel"/>
    <w:tmpl w:val="DF9E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03632"/>
    <w:multiLevelType w:val="hybridMultilevel"/>
    <w:tmpl w:val="C7441D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7D6E"/>
    <w:multiLevelType w:val="hybridMultilevel"/>
    <w:tmpl w:val="4E464E3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F964591"/>
    <w:multiLevelType w:val="hybridMultilevel"/>
    <w:tmpl w:val="2108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1CDC"/>
    <w:multiLevelType w:val="hybridMultilevel"/>
    <w:tmpl w:val="C51E8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47C2E"/>
    <w:multiLevelType w:val="hybridMultilevel"/>
    <w:tmpl w:val="54F48A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7441D"/>
    <w:multiLevelType w:val="hybridMultilevel"/>
    <w:tmpl w:val="831AE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67D59"/>
    <w:multiLevelType w:val="hybridMultilevel"/>
    <w:tmpl w:val="6B2031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4210B"/>
    <w:multiLevelType w:val="hybridMultilevel"/>
    <w:tmpl w:val="B7223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535A5"/>
    <w:multiLevelType w:val="hybridMultilevel"/>
    <w:tmpl w:val="59463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E4475"/>
    <w:multiLevelType w:val="hybridMultilevel"/>
    <w:tmpl w:val="D71AB8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D6D36"/>
    <w:multiLevelType w:val="hybridMultilevel"/>
    <w:tmpl w:val="55669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7681D"/>
    <w:multiLevelType w:val="hybridMultilevel"/>
    <w:tmpl w:val="F8A6B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86AD6"/>
    <w:rsid w:val="00034C52"/>
    <w:rsid w:val="00036001"/>
    <w:rsid w:val="000A2090"/>
    <w:rsid w:val="00104E57"/>
    <w:rsid w:val="001241D0"/>
    <w:rsid w:val="00155776"/>
    <w:rsid w:val="0023189D"/>
    <w:rsid w:val="0025479D"/>
    <w:rsid w:val="002736A7"/>
    <w:rsid w:val="002A7BDC"/>
    <w:rsid w:val="002D5F54"/>
    <w:rsid w:val="00327705"/>
    <w:rsid w:val="00337210"/>
    <w:rsid w:val="003476AE"/>
    <w:rsid w:val="00365FB0"/>
    <w:rsid w:val="003B7154"/>
    <w:rsid w:val="00436686"/>
    <w:rsid w:val="00456E62"/>
    <w:rsid w:val="004757D6"/>
    <w:rsid w:val="004B33F4"/>
    <w:rsid w:val="004E0240"/>
    <w:rsid w:val="004F43D5"/>
    <w:rsid w:val="00546C4C"/>
    <w:rsid w:val="0058154A"/>
    <w:rsid w:val="005C2100"/>
    <w:rsid w:val="006763F7"/>
    <w:rsid w:val="006A3A74"/>
    <w:rsid w:val="006C07BD"/>
    <w:rsid w:val="0072170D"/>
    <w:rsid w:val="00745AEC"/>
    <w:rsid w:val="0075381F"/>
    <w:rsid w:val="00782BCF"/>
    <w:rsid w:val="007E10F2"/>
    <w:rsid w:val="00882ECD"/>
    <w:rsid w:val="00890F23"/>
    <w:rsid w:val="008C5363"/>
    <w:rsid w:val="008D224E"/>
    <w:rsid w:val="008F65FE"/>
    <w:rsid w:val="009A51CC"/>
    <w:rsid w:val="009C5978"/>
    <w:rsid w:val="00A02115"/>
    <w:rsid w:val="00A10F31"/>
    <w:rsid w:val="00A14E29"/>
    <w:rsid w:val="00A43445"/>
    <w:rsid w:val="00A57395"/>
    <w:rsid w:val="00A57642"/>
    <w:rsid w:val="00A65A34"/>
    <w:rsid w:val="00A67610"/>
    <w:rsid w:val="00A74CE2"/>
    <w:rsid w:val="00A86AD6"/>
    <w:rsid w:val="00AB3B52"/>
    <w:rsid w:val="00AB6F29"/>
    <w:rsid w:val="00B653AA"/>
    <w:rsid w:val="00B81718"/>
    <w:rsid w:val="00BB2C5E"/>
    <w:rsid w:val="00BB4676"/>
    <w:rsid w:val="00C14738"/>
    <w:rsid w:val="00C34752"/>
    <w:rsid w:val="00C34EEC"/>
    <w:rsid w:val="00C62D78"/>
    <w:rsid w:val="00C75EAC"/>
    <w:rsid w:val="00CA44F2"/>
    <w:rsid w:val="00CB5A9D"/>
    <w:rsid w:val="00CC4585"/>
    <w:rsid w:val="00CD760E"/>
    <w:rsid w:val="00D00D1C"/>
    <w:rsid w:val="00D13307"/>
    <w:rsid w:val="00D344CA"/>
    <w:rsid w:val="00D54E73"/>
    <w:rsid w:val="00D82FD8"/>
    <w:rsid w:val="00DB0619"/>
    <w:rsid w:val="00E33741"/>
    <w:rsid w:val="00E563EE"/>
    <w:rsid w:val="00E854C9"/>
    <w:rsid w:val="00EA25C0"/>
    <w:rsid w:val="00ED380C"/>
    <w:rsid w:val="00F657E1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3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rsid w:val="00DB0619"/>
    <w:pPr>
      <w:shd w:val="clear" w:color="auto" w:fill="FFFFFF"/>
      <w:spacing w:line="320" w:lineRule="atLeast"/>
    </w:pPr>
    <w:rPr>
      <w:color w:val="231F20"/>
      <w:shd w:val="clear" w:color="auto" w:fill="FFFFFF"/>
    </w:rPr>
  </w:style>
  <w:style w:type="paragraph" w:customStyle="1" w:styleId="divdocumentdivfirstsection">
    <w:name w:val="div_document_div_firstsection"/>
    <w:basedOn w:val="Normal"/>
    <w:rsid w:val="00DB0619"/>
  </w:style>
  <w:style w:type="character" w:customStyle="1" w:styleId="monogram">
    <w:name w:val="monogram"/>
    <w:basedOn w:val="DefaultParagraphFont"/>
    <w:rsid w:val="00DB0619"/>
  </w:style>
  <w:style w:type="character" w:customStyle="1" w:styleId="divname">
    <w:name w:val="div_name"/>
    <w:basedOn w:val="div"/>
    <w:rsid w:val="00DB0619"/>
    <w:rPr>
      <w:color w:val="0187DE"/>
      <w:sz w:val="68"/>
      <w:szCs w:val="68"/>
      <w:bdr w:val="none" w:sz="0" w:space="0" w:color="auto"/>
      <w:vertAlign w:val="baseline"/>
    </w:rPr>
  </w:style>
  <w:style w:type="character" w:customStyle="1" w:styleId="div">
    <w:name w:val="div"/>
    <w:basedOn w:val="DefaultParagraphFont"/>
    <w:rsid w:val="00DB0619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sid w:val="00DB0619"/>
    <w:rPr>
      <w:sz w:val="24"/>
      <w:szCs w:val="24"/>
      <w:bdr w:val="none" w:sz="0" w:space="0" w:color="auto"/>
      <w:vertAlign w:val="baseline"/>
    </w:rPr>
  </w:style>
  <w:style w:type="table" w:customStyle="1" w:styleId="divdocumentdivPARAGRAPHNAME">
    <w:name w:val="div_document_div_PARAGRAPH_NAME"/>
    <w:basedOn w:val="TableNormal"/>
    <w:rsid w:val="00DB06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ectionSECTIONCNTC">
    <w:name w:val="div_document_section_SECTION_CNTC"/>
    <w:basedOn w:val="Normal"/>
    <w:rsid w:val="00DB0619"/>
  </w:style>
  <w:style w:type="character" w:customStyle="1" w:styleId="divaddress">
    <w:name w:val="div_address"/>
    <w:basedOn w:val="div"/>
    <w:rsid w:val="00DB0619"/>
    <w:rPr>
      <w:color w:val="4A4A4A"/>
      <w:sz w:val="22"/>
      <w:szCs w:val="22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  <w:rsid w:val="00DB0619"/>
  </w:style>
  <w:style w:type="paragraph" w:customStyle="1" w:styleId="spanParagraph">
    <w:name w:val="span Paragraph"/>
    <w:basedOn w:val="Normal"/>
    <w:rsid w:val="00DB0619"/>
  </w:style>
  <w:style w:type="character" w:customStyle="1" w:styleId="textBold">
    <w:name w:val="textBold"/>
    <w:basedOn w:val="DefaultParagraphFont"/>
    <w:rsid w:val="00DB0619"/>
    <w:rPr>
      <w:b/>
      <w:bCs/>
    </w:rPr>
  </w:style>
  <w:style w:type="paragraph" w:customStyle="1" w:styleId="divaddressspanpaddedlinenth-last-child1">
    <w:name w:val="div_address_span_paddedline_nth-last-child(1)"/>
    <w:basedOn w:val="Normal"/>
    <w:rsid w:val="00DB0619"/>
  </w:style>
  <w:style w:type="character" w:customStyle="1" w:styleId="divaddressspanpaddedlinenth-last-child1Character">
    <w:name w:val="div_address_span_paddedline_nth-last-child(1) Character"/>
    <w:basedOn w:val="DefaultParagraphFont"/>
    <w:rsid w:val="00DB0619"/>
  </w:style>
  <w:style w:type="table" w:customStyle="1" w:styleId="divdocumentdivPARAGRAPHCNTC">
    <w:name w:val="div_document_div_PARAGRAPH_CNTC"/>
    <w:basedOn w:val="TableNormal"/>
    <w:rsid w:val="00DB06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sectiontwocolsectiondivheading">
    <w:name w:val="div_document_section_twocolsection_div_heading"/>
    <w:basedOn w:val="DefaultParagraphFont"/>
    <w:rsid w:val="00DB0619"/>
  </w:style>
  <w:style w:type="paragraph" w:customStyle="1" w:styleId="divdocumentsectiontwocolsectiondivheadingdivsectiontitle">
    <w:name w:val="div_document_section_twocolsection_div_heading_div_sectiontitle"/>
    <w:basedOn w:val="Normal"/>
    <w:rsid w:val="00DB0619"/>
    <w:pPr>
      <w:pBdr>
        <w:top w:val="none" w:sz="0" w:space="15" w:color="auto"/>
      </w:pBdr>
    </w:pPr>
  </w:style>
  <w:style w:type="character" w:customStyle="1" w:styleId="divdocumentsectiontwocolsectiondivheadingdivsectiontitleCharacter">
    <w:name w:val="div_document_section_twocolsection_div_heading_div_sectiontitle Character"/>
    <w:basedOn w:val="DefaultParagraphFont"/>
    <w:rsid w:val="00DB0619"/>
  </w:style>
  <w:style w:type="character" w:customStyle="1" w:styleId="divdocumentsectiontwocolsectiondivparagraphWrapper">
    <w:name w:val="div_document_section_twocolsection_div_paragraphWrapper"/>
    <w:basedOn w:val="DefaultParagraphFont"/>
    <w:rsid w:val="00DB0619"/>
  </w:style>
  <w:style w:type="character" w:customStyle="1" w:styleId="divdocumentdivparagraphWrapperdivparaCell">
    <w:name w:val="div_document_div_paragraphWrapper_div_paraCell"/>
    <w:basedOn w:val="DefaultParagraphFont"/>
    <w:rsid w:val="00DB0619"/>
  </w:style>
  <w:style w:type="character" w:customStyle="1" w:styleId="divdocumentdivparagraphsinglecolumn">
    <w:name w:val="div_document_div_paragraph_singlecolumn"/>
    <w:basedOn w:val="DefaultParagraphFont"/>
    <w:rsid w:val="00DB0619"/>
  </w:style>
  <w:style w:type="paragraph" w:customStyle="1" w:styleId="p">
    <w:name w:val="p"/>
    <w:basedOn w:val="Normal"/>
    <w:rsid w:val="00DB0619"/>
  </w:style>
  <w:style w:type="table" w:customStyle="1" w:styleId="divdocumentsectiontwocolsectiondivparagraphWrapperdivparagraph">
    <w:name w:val="div_document_section_twocolsection_div_paragraphWrapper_div_paragraph"/>
    <w:basedOn w:val="TableNormal"/>
    <w:rsid w:val="00DB06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vdocumentsectiontwocolsection">
    <w:name w:val="div_document_section_twocolsection"/>
    <w:basedOn w:val="TableNormal"/>
    <w:rsid w:val="00DB06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Character">
    <w:name w:val="p Character"/>
    <w:basedOn w:val="DefaultParagraphFont"/>
    <w:rsid w:val="00DB0619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rsid w:val="00DB06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columnspanpaddedlinenth-child1">
    <w:name w:val="singlecolumn_span_paddedline_nth-child(1)"/>
    <w:basedOn w:val="Normal"/>
    <w:rsid w:val="00DB0619"/>
  </w:style>
  <w:style w:type="character" w:customStyle="1" w:styleId="singlecolumnspanpaddedlinenth-child1Character">
    <w:name w:val="singlecolumn_span_paddedline_nth-child(1) Character"/>
    <w:basedOn w:val="DefaultParagraphFont"/>
    <w:rsid w:val="00DB0619"/>
  </w:style>
  <w:style w:type="character" w:customStyle="1" w:styleId="jobtitle">
    <w:name w:val="jobtitle"/>
    <w:basedOn w:val="DefaultParagraphFont"/>
    <w:rsid w:val="00DB0619"/>
    <w:rPr>
      <w:b/>
      <w:bCs/>
      <w:caps/>
      <w:color w:val="0187DE"/>
    </w:rPr>
  </w:style>
  <w:style w:type="character" w:customStyle="1" w:styleId="datesWrapper">
    <w:name w:val="datesWrapper"/>
    <w:basedOn w:val="DefaultParagraphFont"/>
    <w:rsid w:val="00DB0619"/>
    <w:rPr>
      <w:i/>
      <w:iCs/>
    </w:rPr>
  </w:style>
  <w:style w:type="character" w:customStyle="1" w:styleId="jobdates">
    <w:name w:val="jobdates"/>
    <w:basedOn w:val="DefaultParagraphFont"/>
    <w:rsid w:val="00DB0619"/>
    <w:rPr>
      <w:caps/>
    </w:rPr>
  </w:style>
  <w:style w:type="character" w:customStyle="1" w:styleId="spanpaddedlineCharacter">
    <w:name w:val="span_paddedline Character"/>
    <w:basedOn w:val="span"/>
    <w:rsid w:val="00DB0619"/>
    <w:rPr>
      <w:sz w:val="24"/>
      <w:szCs w:val="24"/>
      <w:bdr w:val="none" w:sz="0" w:space="0" w:color="auto"/>
      <w:vertAlign w:val="baseline"/>
    </w:rPr>
  </w:style>
  <w:style w:type="character" w:customStyle="1" w:styleId="degree">
    <w:name w:val="degree"/>
    <w:basedOn w:val="DefaultParagraphFont"/>
    <w:rsid w:val="00DB0619"/>
    <w:rPr>
      <w:b/>
      <w:bCs/>
    </w:rPr>
  </w:style>
  <w:style w:type="paragraph" w:styleId="ListParagraph">
    <w:name w:val="List Paragraph"/>
    <w:basedOn w:val="Normal"/>
    <w:uiPriority w:val="34"/>
    <w:qFormat/>
    <w:rsid w:val="00581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1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6626-29FC-4EAF-8DCE-CD587794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Abhilash Nair</vt:lpstr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Abhilash Nair</dc:title>
  <dc:creator>Mishra, Vikramaditya</dc:creator>
  <cp:lastModifiedBy>SHIVAM</cp:lastModifiedBy>
  <cp:revision>57</cp:revision>
  <dcterms:created xsi:type="dcterms:W3CDTF">2020-03-03T16:56:00Z</dcterms:created>
  <dcterms:modified xsi:type="dcterms:W3CDTF">2025-02-03T11:36:00Z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jEEAAB+LCAAAAAAABAAdm7d2q4oWRT+IgpyKV5BzznTkHESGr78+r7PHkLAEe681J5IpRuQFhoRhBoYwkhR5EcEpihYICmcgFOJDjPGorp8AHYPvvPv98MmzYjOApJe3JxlNP5AoqF+/m4N4dXoIOxlQddgIBJN1CIVtu2zc9rPxU90zT9nC+Ppgd/0ReJ4Go0B6x8O8t/lJLFh7W5kCtp7u0JTrLidO8ZPTu7PROVX6sRDoEHm4LqUmlEZogQQ</vt:lpwstr>
  </property>
  <property fmtid="{D5CDD505-2E9C-101B-9397-08002B2CF9AE}" pid="3" name="x1ye=1">
    <vt:lpwstr>MHLlPSkVgsCGnmTt5xj701oPwEMSw1CQIpjDbEjOnEKffKyKnulRhnbUfTCrWgVKI8y41L4T4Cua2V5FxZ1QDPPAAf1ZfHM7XwdVUF/iwUulSl46OqE20admFOacl+TEXaVdOxYzkCh5RNszdZaNIAtr0OsALXisMmG7G+7jny1pOyLHitYiciHnd6uoBkdz52BBMv6SW3NTmsP94K/6ZP4BvS+PvopChKHYbwsIBvLYKF33Kc9bjl694F8eaHX</vt:lpwstr>
  </property>
  <property fmtid="{D5CDD505-2E9C-101B-9397-08002B2CF9AE}" pid="4" name="x1ye=10">
    <vt:lpwstr>enRWDneC7H69Z1doYGRe1hs2b99fMgfkfJMnObGU/Xt7nPJtVfqhudIazRqVZwm1mX/yUhKfQhuxrvGjMbctlH5b91KP1FKjRj8tZ/Prce0GAAYuaLD0Nnc7Ayf2Dxd2bQHIi3/XumbEsl0MbL4HCz4P6dwCKZ99Ve4vpZOsfjTpOrBC6dVoqlA/RNP2GNK/HLTlfGfjAQV6OFOCPXM7Vt7+vY3sEbdYXaeb/TmjeUO4UARvsMB4Qj/TLyU+MsT</vt:lpwstr>
  </property>
  <property fmtid="{D5CDD505-2E9C-101B-9397-08002B2CF9AE}" pid="5" name="x1ye=11">
    <vt:lpwstr>eNHr/GuYzFoE3T2HRZgvfUEy9KGI6fH3BZsdReEtYpWCZ/O7E1i2uLVV/Qv424qH2Is+0Of3Cc8LnOVRbOntTy3CiDuv4E3fy8b8OrIcWNnCsyMqk4+cFs79VKm91Pleawp4J3oV8T42U0aCtXtSqym0RWpTr5cjSEyyXY9kdk1EjfcrvRzJB1zoQYayUbAFwMov4vGwgr7w4MZhrcIA/QmO4+rEx4CZUitEtxKBINin5fKvENAVZQ+i5ug5D68</vt:lpwstr>
  </property>
  <property fmtid="{D5CDD505-2E9C-101B-9397-08002B2CF9AE}" pid="6" name="x1ye=12">
    <vt:lpwstr>IjcRrA/qvLTzwmi97Vprp7Pj0G6y2Hhr3Caa927xvf0HKshOVY8ShxLgJwKvAQRiuEExGShUUVgRnPU+B/2iisGiehpxUd/f2vcFgf6w1fjOO5/YKQt3mSoBoqORn/4cm9e9OokPk/sjrWI38ZEB89xvUJSMgN7YRDWk1sLBQ4zs1ZbKUNLD6zgMGxBYRSllk/saEy6bDUDLFhSL6UhtZTxGahHPzxuVPxFN9+GpgbEFHrj8SxlG/M7ulksxf6K</vt:lpwstr>
  </property>
  <property fmtid="{D5CDD505-2E9C-101B-9397-08002B2CF9AE}" pid="7" name="x1ye=13">
    <vt:lpwstr>eHmVNcblH+fBwK404zXgM/e4w4dE4FUtVJS+owhDz71QmDBWmBmEtGXh39EXUEbpk1TUMf4ioYVe5vXud13Uupu96b/GDNnnwcpHs9dGRq3gTpNqhmpabkM3EK6nL0Y7HWhggKzzF1ft0yr/Pn6vfLjD+7yOmKtoGwnTuMOQr3anG8d3qJt5GIF4no0vTB35ysJRtvngJ3cwmg8ibg1UagdtNb7FUGAEzRlKJsI+78y823Qp/LgQdE+Gql/gbil</vt:lpwstr>
  </property>
  <property fmtid="{D5CDD505-2E9C-101B-9397-08002B2CF9AE}" pid="8" name="x1ye=14">
    <vt:lpwstr>zg0+x5cjyAPW728p8/77kMggXIOoXJK9L6olcWQjLTLLxBZSknDhrBMyhUNO9lIRmac5fY4f7hLI+q4kSLpUaCOkYuwtMmQxrLo7Q1w33nTzSlCvkWIwxebMIP69XCtOkPzdpHJebO+sOW4kqO5B3xoTi7aUfIzzmD3CjGHSvjRP1nOXZneompNM5BKm6i/TXm0id6wFUUZu4aVOqwCrecB+UQMPSinxexk3PLFkDszX8E9drSFCS2PaNQ6wBhU</vt:lpwstr>
  </property>
  <property fmtid="{D5CDD505-2E9C-101B-9397-08002B2CF9AE}" pid="9" name="x1ye=15">
    <vt:lpwstr>YYNhPydvuwy5iiyvgiyqU+77SBfBLYjh9mj5K6c14mcEWWBBSixSjGxtZCeP6sXAgEXOxe4kZ4d4r/CM8993CGb9XmeJ3gZhpCa3xMlSMla435ohPMaXtGYuu3Pr7QeFxqvREFuQPEzN/9pw92cB6jcP/dxW+iQog4ahrITCrcz/VMdfiMN0qT5IJ5fpHA8vQigqQQkDJX6Gb9teWxd7AMolpLtd3BP1KSFxngkNabMH+p/lpsNrMQs1RxIRRaj</vt:lpwstr>
  </property>
  <property fmtid="{D5CDD505-2E9C-101B-9397-08002B2CF9AE}" pid="10" name="x1ye=16">
    <vt:lpwstr>bzkMnpUOQ+yRtkMY8qloKtyb++YPZo0wTr+ewiGUz1x87LRWClkYLTilhv10vpjQa5iKTP6B9aohUohXtaR/07XnHsVJgelxjYPsR0FpuvO3wSZcwhk2EAdeTVyHjPpoevuiXff33J5BcvgLs32NLRxsAX/Ba+NPKoKlA5bVKIWLcNBApHV058dtdIlFiulqRTYU4Gi+C8WK/+8WAKbuJMfB7q/hBSrlo8NFukJ5IfcTb0xh/3TXY4UfYmmNeQ0</vt:lpwstr>
  </property>
  <property fmtid="{D5CDD505-2E9C-101B-9397-08002B2CF9AE}" pid="11" name="x1ye=17">
    <vt:lpwstr>gnA+Ii1nZA08t+VeXnxml0x+bsnqkTguY1c2yI7J4fs2ru8pMVzW6PeZQsOjEQXR64Bcv/BhqReOaPo4BJRQCRC9mTcAusKqmH5Xrycc54bOXosR8onU8XprXL7Z27yV2CH/mq6PbsSA7Ov4dLgZ8P5x9c1SrKhumzitp/LflPLwh/Xh5h6V9LWbni/s3+i8IWB9kDIht7M83MDGDTLXJ/VKIh/DDnuHjiu7puBwuU8/5+4rlYaBMOSFNDtrLQH</vt:lpwstr>
  </property>
  <property fmtid="{D5CDD505-2E9C-101B-9397-08002B2CF9AE}" pid="12" name="x1ye=18">
    <vt:lpwstr>h/+yUGFb4Js3QQi+5DjQ6iWvA1Bx4aw/29IF6ohzSBPifHUCREqFnG8iUlXCUsdwgzUJgqxemvCBaOJxdvPkoDl1x1Q6UQEps3DrhFudvydemBEiMWUyCv3zWJkiGGwypK6ZHbucVkriPeyuMZfEMnJBdyfoYGm2rgb3G+iARt9AiATeh1UGe0zG7ta/mGBHvz+OLlq1PrvFjaRUzyyez+1KJC+2DADkiZ0206IqlFtEVnA85a+U9Gss5bxDgKN</vt:lpwstr>
  </property>
  <property fmtid="{D5CDD505-2E9C-101B-9397-08002B2CF9AE}" pid="13" name="x1ye=19">
    <vt:lpwstr>clf6QoqiCT7AcU9//11yzdCQtDAQb0Ml2abLAQuOtEfzCJY/+dYllnAEZ0FQ090f3kJAvjdSaA4v07mnZ3aS4HVbQzcGDWZtiLYADf+xOCMZw46ZLjisnHpmG2LbVzVMjNI0sY9qAoyhh3Q+3lGI2iRbpLvP/GtsXTRcHrQkV32No4kMgUPnQSSscAuXAUnbrqAbeAJqbyN1+jfBCMU9f35BLJCbe8EmLuyWlx2eNpUZE4qiLZqz0EKIgxaM3F7</vt:lpwstr>
  </property>
  <property fmtid="{D5CDD505-2E9C-101B-9397-08002B2CF9AE}" pid="14" name="x1ye=2">
    <vt:lpwstr>DLU7wbwhcdss7RBY5CHUdTHlPOBZ/N19Ra9l7lkayo5H/RJZtfArEZpfhy9kUcqNrwrwKZ5VqujmLpsv4Y51L3ehJN8wNf3SaoxPPW9DcYyEqTDYG6vWcmomcnFCbniRm8SBmZJQ/vi/6sTDwGSDgZ+4ZLFVkHvB+QNxShIF+dAPnyDrR6h/JEU28LLxTY1eXtFd2KEXNomhW4uLBO7fC6gLZXkuOSqRmoZS4emQXrK3l3yVe+hPU4LqXWK6Pff</vt:lpwstr>
  </property>
  <property fmtid="{D5CDD505-2E9C-101B-9397-08002B2CF9AE}" pid="15" name="x1ye=20">
    <vt:lpwstr>PuB4c2jKH5NEJNc7nb87Iiw76WcRfxehglRZDOkQqUir9xAy/CwJQEH8sdlH/b4A4nS0A2LjEO/X651QC1TWIf7GxxTM67FQGooX6lequLWdMi2/7NQb79Y8VngPFrz1F0lWFPz0SAVLRrtsWSmWOBapPj++Z5wqppr9db9Q0GVUSyZdHPElldjrCXu8niEfVDF8KLT786TIYvJ4SFVlX7BXs/tDtKpfTm+GiilIgv/m8mKkyWhpm3mp9xVTskn</vt:lpwstr>
  </property>
  <property fmtid="{D5CDD505-2E9C-101B-9397-08002B2CF9AE}" pid="16" name="x1ye=21">
    <vt:lpwstr>cwwqWPBteCX8wLIktxfas4QHiMrVZvlCuJA3Ol5/MNK3eyRwsFTrgWVJfTsbMkzD+eKYPUZ5mXp1iAUucamKXej+kaenGmd4qOgMfJ836RgpdrZ90LJFupH+F7ImjWBA+KhwimH5M/zfi4c1TVH642F00gD2TerM9mg+OHasGFT07xSV0wDwI4R98415XAfAfuAracBE34ZQ9DyNfDrzNDAvgH4rJGhcZxEva+Pj9TfZI4dVqERq/TFv0ttWFMk</vt:lpwstr>
  </property>
  <property fmtid="{D5CDD505-2E9C-101B-9397-08002B2CF9AE}" pid="17" name="x1ye=22">
    <vt:lpwstr>zA/4z4E0Br6WCqQwQKSKZU3jc7OYs/SlDUGEihqkIfwQp/QziosnNAEDj722fX3BsEE0rkwNTy0w6U6NrO71nCxDlzaBxeC16/dl6K1wGvg045R/fOXQ/DdYb/YndbRsae7mXblVz6bSztBh8C3sLtT1a5XhMg5y0g5d+3WoPtbvc2xJqFPANYnl81Tlm33mHDmkgiWPTqidJdqjOUMx3zy91FiuFCLz3GUcgMPqhP2lXnkdz6/3d8Z0lX+5BL3</vt:lpwstr>
  </property>
  <property fmtid="{D5CDD505-2E9C-101B-9397-08002B2CF9AE}" pid="18" name="x1ye=23">
    <vt:lpwstr>z9TGzZHKL7bRJ6u+UmAPihEf0VsneZpm5lZolVHldmox0tmnv4lKj9WwIS98L79wfaTsbVoVgvbVzCCQRLgbTRwnD+Fsg6FOuCjy+2C8GhxgMk/xKbg2dszOec66uHK2y8Yn8d68RUXB8lvKvp2mBlk8N3+Et4tYBnmkuWQmCb9W2Si334iwauY6OhOL1U4Impc0hajcqpRaTf9Jz6mxt/Ws810IRMWouM0bjjEXEQVzN45G1eGvAnDQ0Tfo7DY</vt:lpwstr>
  </property>
  <property fmtid="{D5CDD505-2E9C-101B-9397-08002B2CF9AE}" pid="19" name="x1ye=24">
    <vt:lpwstr>Wf67K8z4Fpdd0l7FKRZHvzssx42RhXqFUJChkNh/zVeE/0r94l0qrAvDyP5WX9d+VF9AYN7ZNFhhQLCmzvbOpXOUD8CVOk1AOOMN2R+sSSZlSJtJtct02BkN+fFNR2mFmfGBxS++27ehQo9XIcnF8Nnx9wr7vZOh1gyA8f4zqcWVw9tnFm4U1R7CPQ2pq+BmCC+iVlmsIhpV4bO2LDaQfT4KefFrvCfexI4aBrUglOQPS3SfFRUGT+z+yiTWOwl</vt:lpwstr>
  </property>
  <property fmtid="{D5CDD505-2E9C-101B-9397-08002B2CF9AE}" pid="20" name="x1ye=25">
    <vt:lpwstr>RD+blNX+/VI2aEzwWUB9ZOaJkw1ej3ndQDP39HBKRgJ1jo4QdUJHwpberwUQoLhdUveeqg8wi0fHPis5kAf5AzFiaC0JN1D66Nsydtpjfp1rk6zlQK14fwqvM9/t6GoVJAzvyri9HTE+qc1UjQ1qCm1gyLURM5S9WVnSsjbiy1nq7lj+5U9c55Zrbt0YpsdU/vXtE/zekkc2YzMPZyZPgQAYVePw3yOdmtiZXRNEpseS1TORfTdvRIfLiJFfFTF</vt:lpwstr>
  </property>
  <property fmtid="{D5CDD505-2E9C-101B-9397-08002B2CF9AE}" pid="21" name="x1ye=26">
    <vt:lpwstr>qv77o+PttYxYcV4fssMXRDxMb4mGD9hcZuzAJxkt1IlYd3MGZVdE4nW2GchaHGoeg/yLbeB9f+go6jB+jazVzPzW/R44dYdlPYE2O+eBCR5ntDBIWWvw60JSR0nBctmCLoCqza3bRPFir4PgC3EwEz9cWdFNEhH8Jp6JiHk1ZLJanN3LP26pUIZcEXxkms34Uv0vWc3VCUgrw8ulA0/1x3U4j5aDIUhieRwW9l5xyChRZZ5ggdfjZ4iOGuEzUlt</vt:lpwstr>
  </property>
  <property fmtid="{D5CDD505-2E9C-101B-9397-08002B2CF9AE}" pid="22" name="x1ye=27">
    <vt:lpwstr>XDv4ukYHiLoLuKW3XXoqOmMji/dNl4WC4Wx6YKwgn5I9KdQGZ4S1FQsZ1nu1zaIejpuZXHgjppF6ZvkxFEZ6vSUmVdfo1d2Mbjwjw5VPh4mFNz+XG6Xs/opxw9SX6vKN7qJY7mcD8NEROyR/PLeLjz+0747Wpo+czvHwyhIotrEI/o8Vunzo+ufZ/PbOu7VSMQi+YvPsJU0VQ+ayST3ZSPtjVVIJVqHnzZd0Jh8N4secfoQhgOP9VlvriQJHVsy</vt:lpwstr>
  </property>
  <property fmtid="{D5CDD505-2E9C-101B-9397-08002B2CF9AE}" pid="23" name="x1ye=28">
    <vt:lpwstr>oI3E4y/zFz/duWxEyYoH4R+ySk2AkITr6pu1NQk2JDateqa/e6WFAPG4wQpvg77/jttfr61jr5n6qm07BKLTiykJNd4bcfRUDXXzMZ50u9M6cMEL5znlTxKrTRs0P4qVv95KyYS2/StSN5u4+qMGbUKcXRl1Xko+ceEyP6wa0Fl11S5auhyrf3/HD3h0TRAcasO9w+5fVWJXvFfgk0nqeQaUYWymXru14Sw0rgUll+2AYvfN74LU5i/gPt/qML0</vt:lpwstr>
  </property>
  <property fmtid="{D5CDD505-2E9C-101B-9397-08002B2CF9AE}" pid="24" name="x1ye=29">
    <vt:lpwstr>5T3g3Ef0+5nuN8jCRNW8IJFuWdUlS4LGH0Oj9y+0Z2YGU9Ys2iNhGlrW/vvhTeOgHbHCTgB6YJ1UPsa4Z0YrGPAkahsJOCLcpAWn3PtDq50Hf57XkNsUWzbje45jilnSaa0+BJCEBmE6nGkxzx/yfLnh6nhOcMvHDz46y6ZkZibH72gn1HAVcuPx53TYbjthNI5nf4w96STnRpfGveCbzlHHc5ei3hGfFRlWijZJ8Bc3xb5hE4C8zSP8dbKgxdN</vt:lpwstr>
  </property>
  <property fmtid="{D5CDD505-2E9C-101B-9397-08002B2CF9AE}" pid="25" name="x1ye=3">
    <vt:lpwstr>TpyLXB0UXHzvKh+rGF1ej+IG9UkfjpwcimbF0jIFllau+6baAnODthqv25iG1F9nl5ViIf6op2w4DxJWwB6vW6m5V90no2Xx85it52ysoMxDs28q0VgjtgxghTyHT5W+2c2lqkigeMZJI6OxKEKo/HvWtaT2N+7OS5q/rUmlV+nNxZgIVn0qeXLNn1nRVEaCfapdR6NO+rOVV26pws5pOyqG4c4fP7q2q7AehcpHpMSgBivNCGKx8BIav/G0TVD</vt:lpwstr>
  </property>
  <property fmtid="{D5CDD505-2E9C-101B-9397-08002B2CF9AE}" pid="26" name="x1ye=30">
    <vt:lpwstr>Y6jjLBMiiO/gTXsvS8nFJF4L+T8GwEugCivuaEpuKGaoUid2gkgM+SnsLqXHwTi0TGyWlr0j4ux56H6Bx2zTuARdfj667dx3RFRcktfb1n1R8BolYdEPEr7XnXLE10u3P5cXJgt5a1gfB3b5McgU/Q+kTe/0YsfXGXxsb+DKkQZHBT239kLVCMHrXE5lHnNQ+t5sx6YVfQ2jAQJMx9QgHFqOqV3Gz8prON4syhUgcuKzjB/PDg5w8fCR71saWQN</vt:lpwstr>
  </property>
  <property fmtid="{D5CDD505-2E9C-101B-9397-08002B2CF9AE}" pid="27" name="x1ye=31">
    <vt:lpwstr>SNtnmL44wk6UEPCux4sHdGOh1ea7W1gEGyi2DGbXbWmrnwNvNlUJ3Bw3DuXvMvk6gklp9dYZenU2HFF+A6k38jDjtJcoFSbp2t0i6PH9S0nWTk7CKXaIJlg0RV/D2xtfrhaJTJlbaAZu/2wz+9wZnFUtlBJcsYlDqgY/LmPV4UsjFPLKKrO2UyMJghvHIPi/kNvg/juRYeQm4ASKq4Zc0KyVzEHpN2Ph5wCBJ+pMJzi7QU9/C0IcuVE2g7+og9L</vt:lpwstr>
  </property>
  <property fmtid="{D5CDD505-2E9C-101B-9397-08002B2CF9AE}" pid="28" name="x1ye=32">
    <vt:lpwstr>TkApJvyU6Ao3/8UgEHV8MFYQ4CYEFcojuXlCcRtkzl6Dr1GeillB1HPvb0PkhTUl/G9XJQu1/556fTvkrxGfFedLKwBSRPbQBMUz/0VXYcJGCZmGij8WGQXqz5zCYPugdmwXqA4VEhMwNw08eQpnZQnhyS1nnYOSJ1awedvTPv3D8lyTrEzlyA9pqnJ39hU35tHPURIxCn3BRxJAMJjIGPKQqwp39ei2+Y+dpkLQgJf7d9emfJdTPC/VVCzxB1i</vt:lpwstr>
  </property>
  <property fmtid="{D5CDD505-2E9C-101B-9397-08002B2CF9AE}" pid="29" name="x1ye=33">
    <vt:lpwstr>k0UQeYob24+xDkOqzTP7RV8PBfvM0+SdZLPeyqy4cMlLLlOw7ln3zy3uszJeZQr1JNDBX5UyGqvOl0y1r/YGFI1Gql4CQw7Rh2uUP0ynJpZACOvo2QEveO+I60tmDAZBItQKVjiAHfgD8jYEzfqAsEPbJmen4BajvUY+VmGkJjSMbkq+fYCN8sUJgzK//I45MP19HUlKoAe2X7OD0dKJEZW36fP1Z8kK9mHSF+ZvEfvBNo6GyB/4zH+lHkZF059</vt:lpwstr>
  </property>
  <property fmtid="{D5CDD505-2E9C-101B-9397-08002B2CF9AE}" pid="30" name="x1ye=34">
    <vt:lpwstr>iL/rFimyMY2PxgmNUDLr8SbAvECg3KESrWohLQaah2BKL5WuWYRiG6jV6zDwkppxGaHFAqkG3IReK7ElqgalLzqSU3mnQauD4EhlEEdk6K0i2vCzaCyv1pVLO8vZPIu6Plmh2cPqugU2XbA5oUtbnT09HKxptRKBfDfvgi8h1xPTn10ps638+XIjRTMXey4Moml6QUCeKQ74EBR0oTnJV++DSvwn1ZEr0wFP7qDqzm9e9q9AVwks2N127e/g6d1</vt:lpwstr>
  </property>
  <property fmtid="{D5CDD505-2E9C-101B-9397-08002B2CF9AE}" pid="31" name="x1ye=35">
    <vt:lpwstr>TRcdG7Hyefo4dT6q6jgCjw6JeqA1SBBMKqTxcay4hCBUwB5jdCw+MHbVcGilRV+Ogzv+v1tBJlGDHEIPDxmmoPY+XU3HgILKthVs47tKbAEh75TVwS2/n5JZ9HML1or8V9PPUZsWDilEPxN6nP73iQox5muHvF7d2Tyx0UBigp5/xRxbA0kq92droMsAQU2lSdD5c6dW6DRTr2T4GJ9QbHO9TFPxIE3PZoLVuYt9hf+4EMKKjn8YeifdI+fA9Pj</vt:lpwstr>
  </property>
  <property fmtid="{D5CDD505-2E9C-101B-9397-08002B2CF9AE}" pid="32" name="x1ye=36">
    <vt:lpwstr>5HZ3bdQ6RP6u41rMLkp5hrunjOwUBWNm/JkgCmn/wMrc7RxH1iIMvc1BydoF2kfTPiuzslpnUziMnlplQSuyoqcCcj+nwgeDvrYw81AkXV0FxCvJ4NLJOxOF9ky88dhLiNwMES7DhwSEP+q8B7l8+HpbEkdCKwNB1Y7Uidq3QeXHqYoafG/Be2aja+w+RXjjl7Khjbas4ngS8mP+k9rTj8tfnMUOwblbu1HpXKXjZfEHTLJxElELxJx9/JSVbq5</vt:lpwstr>
  </property>
  <property fmtid="{D5CDD505-2E9C-101B-9397-08002B2CF9AE}" pid="33" name="x1ye=37">
    <vt:lpwstr>3IBGgMyi5pgypvOiFyAMT3f5UXzDCLL5andwYy5E6fjb2lJG9SqU9PL4PRqI1rJ/eBW6lO8bsbBWE5xhzNDzh4ddw8yOhc6o7IivhFnptoXtC+nVnZW1im7U8Oz18sfziEiMVfPAn34sDikZzcwUVF+huhGAXOnCDDhCAWTTyfB/dReXBsDD1V8SV/KYseSw4m4V+3NnFOagznmjijZkMv4bFWrYB8xeVnnLb4/QLGrA1TBUFDQkRxhBZnOoelW</vt:lpwstr>
  </property>
  <property fmtid="{D5CDD505-2E9C-101B-9397-08002B2CF9AE}" pid="34" name="x1ye=38">
    <vt:lpwstr>Q7KYuxHkR1yg4aD85XeN4nps5X8xav0xWZEXwE+w7QjjGMxBAep/rqwWTvTYjUjnzHWxeT+HIBXeEAcYz8mF8AYIW35O0R32HrBmCu6eEdeSL/02M51L5ug8ynQAVYX1f3qxdyW5etyupQ+osSLUTF2IwWk+8A4+MevHX6E9tAaqaUghyjMhty0O5mRORckrig614D+FIIIUfcUBfq+NR5rJmVc3YC5p3/XTs3a+LQt+H81zV/1Od9f+qXKxvAN</vt:lpwstr>
  </property>
  <property fmtid="{D5CDD505-2E9C-101B-9397-08002B2CF9AE}" pid="35" name="x1ye=39">
    <vt:lpwstr>T11RBbvDstv+IEJSXcHclqcbo+5I8BDIS8ATI778ijMUg3DE7j4Ngo06ZNVkyJE44/+1ZYkEjFpA+bHyTEykSAvtH9pcllfHCCCd/DU7xnQq5hKPiD0dgy+wwwvmJ/kl+DNtqUjZA0cprjn9Q7XyTMaq7hID9uwPhc/s0n0Nub+fmkNTlK4myIoyw4V5VjxT8z7eHiWM5Xlv/TxxiVLzILrmJq+O9gf/DmibdhIC37ScmJU3MM9wxvWCGHcWRXH</vt:lpwstr>
  </property>
  <property fmtid="{D5CDD505-2E9C-101B-9397-08002B2CF9AE}" pid="36" name="x1ye=4">
    <vt:lpwstr>InI+wooqFNcEiqhj43c3d2W0nz8S4daqj2Oz9BXO6V55MWvj+96OnsSpNh4uErglBuHZHOdKdzslqqa3DOJV5S7uScDF3Aps8kLvv7OsdITLd7hH+M65MoCrPZd06tRHKEnCM0yRSvSTZrEdEoJW6gamh/wtRbWboTwZSTBJZ2fSPxY6zQDhGyPtuF2vygoYZwxJ4udaYhTp17kIqHx+nnKGExZsvkERRaCO8QxIeBxmMLELmPv37qyg2YkN+hA</vt:lpwstr>
  </property>
  <property fmtid="{D5CDD505-2E9C-101B-9397-08002B2CF9AE}" pid="37" name="x1ye=40">
    <vt:lpwstr>2GaZvR6pUkOTyhXmFcKInOKceP5+e4tnNPMGKogFvt+98i0GUXJpo6b4iD/jcUV5mAELoE9y7U73To4Gre12CxXAQvHdm3rizJkLwdZDfefopDHvpqwqWWrCFvgLnv7kKwHcybV8kyWfSUwEndVi7SWcY4yiy6yMwycyLCOU27B1rdu77+ACOnVHyvYbNZVV1lr1Wz/6zqx5upkG2Cl7z3eDPTo70qCv6seJp4C3WpVIjqeAEjXn03hAnx5jd0B</vt:lpwstr>
  </property>
  <property fmtid="{D5CDD505-2E9C-101B-9397-08002B2CF9AE}" pid="38" name="x1ye=41">
    <vt:lpwstr>FyRJ+epaXqpwhbqmklOYx8Vs7D57t7qWCGq4fKaatYL/7sx0EfxBkmwOzNhFw9D9HuqkAwaCLpvLd0p695oKRy4g/rsjsqIaYrMb8qARmuJ1QYnC2dLv/0JoNqwK3jj+vAjr7ste0m5YnNxJmhe4yiwh6SwL/6NTBSdYVd56C/CMqlu5veScm0QqxmEHJDDpYyOF8v80hAXHnD5PErIeiVjUrhNG3G10Nue9gw+mBoio7t7EmVAgWpmVFZagEGU</vt:lpwstr>
  </property>
  <property fmtid="{D5CDD505-2E9C-101B-9397-08002B2CF9AE}" pid="39" name="x1ye=42">
    <vt:lpwstr>rl9Nf1fvJS1At5b03iuJCrFfcpl+X3+SXkvK4jn4lXsCL0SUuwZBTCW4o+dpT2c2u0jUgeFlXUrBeZ9o+15EzDTWSv+cDsaWqg4JQ7R3k7nmd0itZwlGI/beUCfuUzNiRi3/FXAax+xYWcNu/rsxTshXtcbsoEnwIMEVOgYa7SEV3irG3VtNEOOvaAY32TBtJfPNINxrM8wUAdqp27c2vxcwlr5Wk8kTCRQTsQSHAh1vtB+CMo4EDAUVsy2Yvp9</vt:lpwstr>
  </property>
  <property fmtid="{D5CDD505-2E9C-101B-9397-08002B2CF9AE}" pid="40" name="x1ye=43">
    <vt:lpwstr>USky23aH8XLGUhLzEj55pFm+TZu+p803Jt0GZfmlwzFyTARfHOL1hsEFJ/0h5DQu7zDwsrbtNFC0XUVKbIJJ06qxSJ/Rb2WUrLbmVDWrMxf1IsP77ablsTzAIaQbtLfCuiog15Rys1RyMz+TasvhQm5VbdNhkH8Au7FE4F1pzlIrCtjO4bFh8mIAWxeQUyCkje5ddYNAzrNB2QBSZuFdn/LAPuSvjRrzNTeFGpYeLle9oF1JI2T/rfWjKIBsD5H</vt:lpwstr>
  </property>
  <property fmtid="{D5CDD505-2E9C-101B-9397-08002B2CF9AE}" pid="41" name="x1ye=44">
    <vt:lpwstr>H2SKfGUDCw0VwbMO3EkXP+pkZICcjmHoa6E2s66lst8D67tv48PuD2Jzlg3gleDLlOGfP5qhGNVXxZGMiRgkTs21kT5/6P6DnXYPdq3lchasgQLBP1qNjt8R22loSAE2Eph5mn45To4TevljiMw9CbZzq9ZvrA00q8F2dM1FMSKNQUYEarJF1KgjCKVsdZ46e/iRBd/rLy7QicmlYHUPQGsoHfvRdSGG44yjPcbqpFVIhChFbRwHXEDKf9zw+Mo</vt:lpwstr>
  </property>
  <property fmtid="{D5CDD505-2E9C-101B-9397-08002B2CF9AE}" pid="42" name="x1ye=45">
    <vt:lpwstr>jNxhe/QAbUWL8YWpE/ZOVpu0Yen+bBM8K+V4rTvSf4ZPtEK2oObrdC8+D0Qnjuy1yEAeTs/mLeTG4LMqAD2i06/jvwdpStoyq0lhUukvqnEc+8A+sdCgYIHm86RfCj39dPYHLdPb+6Al09Q0M/f0Ri9+mjJZgPmqqFqbHALt5TaQE0U4f8srBlgjJqfv8XpiHaYjIR0WWMj6KjhcI2zFrECYFMipEVd5cPnl2zfOS0E32oEVNO6sjWvZX9D9qsy</vt:lpwstr>
  </property>
  <property fmtid="{D5CDD505-2E9C-101B-9397-08002B2CF9AE}" pid="43" name="x1ye=46">
    <vt:lpwstr>Bx25+uSBRbgixHCeVgf+zZtJkadh0tlH6Wk651AdhOpNn3amz6NhN/rGPOde5C25p60I9P35m/sOCPUn3NXBY5BTmB4teNGKpZeHt9Nc5iVlb9og+xWBqU9ryAkBKXC8dGmXojCSDRtOKJzdL9ooo/DmUGpVbqa/qT2vkAdy1dNpLAJEsH5ot2mcT+01JiqrUJA58Culr7RSbfhz43IqtWnydyeB944o6VpAH09wcYNAcF99rMs39rsqAsnn4z2</vt:lpwstr>
  </property>
  <property fmtid="{D5CDD505-2E9C-101B-9397-08002B2CF9AE}" pid="44" name="x1ye=47">
    <vt:lpwstr>czbeW2IQxHydhPUworqstnfNeVFTCbogf4DcqmhGdrCh1M4exVdZFfDgxoS+9TMJQXJydsc2E7eM6y8ClKhTU0jlNnIizZuFdAOXBIxX+b9oq5QzlH4ifIpugvWKHhzARfsygL74Y3k7+wfd5jzhYUSzYqEW0zP1Xmza3D1YS3EMfwJ5Q/T+4Yz4T9UhoM9kMmdwkfGCR0iAkn2OEjux/xBQ3R8a+IbH8qrJWsZwP13CoFhrWcKGjtP2ilUiQAH</vt:lpwstr>
  </property>
  <property fmtid="{D5CDD505-2E9C-101B-9397-08002B2CF9AE}" pid="45" name="x1ye=48">
    <vt:lpwstr>0qf1yEOI3B5p0jQ0IaUWMmXRsNx42Z7txb7M8SqDWXcY1Py/PYNNXIwL24XEVvT10sSC4PfuHNfOGAcjmno00DI60r9P14wW6+GEayYUBDYii+UTjawgaBxMhqBGYQ0hAIU9KSIGQhO7RY1MnBA/ZyiEDWWxkzr6NU8A1y4bKYEg/hzzNru1LAhB/IBkCIDwl/7xttm+RHBWjoOyJIYFRlZdScTnVhqP4KJ/RgzmL1cte+ZUS4XyFnjNRe1OhUX</vt:lpwstr>
  </property>
  <property fmtid="{D5CDD505-2E9C-101B-9397-08002B2CF9AE}" pid="46" name="x1ye=49">
    <vt:lpwstr>KYCKHrmO4dEsY60V50jYq3/wbbYGbE9BYCO1kEBU2hd8BryLtGPMeLOyAQzSsBy7bS/cZoWIrTHDBORR3uFkOAh1iIxQHdZzmtUsezCYl4Nfv6dDJwlECdY4ld21WUcB8DXhbgY/DjzggguLpQm8ePmSypK3p4GsrRnaEyPMHZ12bQ6/MrXyAm1VZaf4Y/+xfIna2yeDkRTSYaZtm0V1zgIqtzl61OWmra1StWXU5lftQ6a9E4bv1pKJ53ZKAxe</vt:lpwstr>
  </property>
  <property fmtid="{D5CDD505-2E9C-101B-9397-08002B2CF9AE}" pid="47" name="x1ye=5">
    <vt:lpwstr>Fm2e5mZW7E+1uIOXvvCktHxjFhsLlRaG5FaY0AiROscq71AjvGcWQuZD5FLzilHthjvaoCBoExnuPHhVYvPkHgRvLRHwjxRaPZAD6q6Ur//3GH6G187tG9I1O7d3d9BZlNPZzcc6KbjE7kv7HduqWHHtTyoy0RnJGCgqZPdxS5HK/NcD34/1HzoPQA39qH1gvXY2BAxtLk1q+rrNM7aXUjLW0NdURoglG5F9rV2BZzAzuFuAin9fCbpgNSSNrkg</vt:lpwstr>
  </property>
  <property fmtid="{D5CDD505-2E9C-101B-9397-08002B2CF9AE}" pid="48" name="x1ye=50">
    <vt:lpwstr>YAfELV2il9nDz00x8WQUEF7o3nTHuKDuT4CDYhQe57fjcNObwrWM0FggEhvx8rxbrjNdDvr7dOk8lG6NBh8D7YH3jPhYb0yb4zBKE3Z/ioNFEGPwb3eUn+SG6hiSOV7q0dd/FbsL+QQNqDBrKxcPPzLHGTW1dTi2l1GRpcoyd0zYJgldwRhb6T28UFNO9fmzxxZbHh3G5NJ6ZUTlHKlmTXCKmevhQjlqerqz6H4SvzFOMOwq0kWLw/vdjwoqoE7</vt:lpwstr>
  </property>
  <property fmtid="{D5CDD505-2E9C-101B-9397-08002B2CF9AE}" pid="49" name="x1ye=51">
    <vt:lpwstr>rl7A7YNg4/ZT4Id8sqdGJ1z3FV2sGHJv8ZLH+1wZyyOgqlqlw1A3wVUbMKDLUEb/c4U/ThvH1e1wwiJ/JCDmufPJtTKNyGuG0jVi84VlVCT+JWEMG9fnzjwo0te+CYtRjvJoJ/Z8Hm60utgAkMD2enB/mfKq00xtVJcYBQaHBZjFIVZA9zYKdb/QVbJBsJSwpuY6AYFJgz7i4yWWDOVW9NFTH1Uz/PTmNXqWZxz5ogBZbPv8bujNNko+bhNVZjJ</vt:lpwstr>
  </property>
  <property fmtid="{D5CDD505-2E9C-101B-9397-08002B2CF9AE}" pid="50" name="x1ye=52">
    <vt:lpwstr>F6i1u3xanXxDvz8G3brlbxRmhcAK/hgxYgdvyTY4fPzAhevtY0Wz0/AyoBIwDIYjUtxlMMd2vS1KZIf54vJ72rloJKJ8WvPh+ruIjhl2ksqwvLdHRxF+DqfvPRtoYL3gpKIfwX1+Tt9NDAbGnn6WM4P86NW3jr9+OtBQCU1Cx/uwf8pQiTTEv4idipBySkFrZlegr7AVZkttGfls/JkRkAanshTwSDntNOMX6Q8SL6s32Ql/741ZkhbEqPs3ovS</vt:lpwstr>
  </property>
  <property fmtid="{D5CDD505-2E9C-101B-9397-08002B2CF9AE}" pid="51" name="x1ye=53">
    <vt:lpwstr>Q013wwDa7UqbkMPrjv5XltNBp87ku6OvWF7oNzfpvxuq2IJC1T++XdKbL002gDuLL2lU2keGxv03f8ihTFbX9E+9hT0AgItdZfJYx6MeIL7S/tsGYvS/QPk1PXuKmtgT5PPNgQl72E3Gs0Lqf0AnZbaInx38VsRsCsxIy2vRZbqzG3EcDjvST6IcqljfEuyMFKixI7RIpaXb88d2IS7ybCdhMgH+mPdlbOYxFlVywL3zw9Iftg8n/KBJA9t5vTp</vt:lpwstr>
  </property>
  <property fmtid="{D5CDD505-2E9C-101B-9397-08002B2CF9AE}" pid="52" name="x1ye=54">
    <vt:lpwstr>cBXn2GqJ+ySoaOjvRhVcpXwqaOL+ufXot7I8M756vFwP/x4o1U35/DAVkakPnpdn7Xvkx4nd4vcmVLaS1gFtxjwsjRXtt5IPKMtpJJFOQY9KB1C98CHxB5U18IusP9pZ2h+FX3H492iyI2bfY3946kzpiy6bEdlStDvls+2G35BonsWkEXq7f/toHWuipUmRdDvD92Hg4PRUMqPAzT17T7g1e1/8sB6H74n+kvtnQjRxLk/BPaaVFt3vYxsCtqJ</vt:lpwstr>
  </property>
  <property fmtid="{D5CDD505-2E9C-101B-9397-08002B2CF9AE}" pid="53" name="x1ye=55">
    <vt:lpwstr>apKr6S9Hdd7jlwmrw2RlfWFa05DF2OGuPf6SYuW2PlCm8WkT17/mh6/Y89kKzGn/LIroKc+bjGcsvWoR9zwk0fkXS7ljUxZN/X3p1/ML3N4ea+uLZ2T4Ot7bfnrkfma6cj5Nd3vmOPQzuUECX4wNf3p+w6xXWyNF4RLh15JE+QM3TdTu0ArkTX7cyMZyNg51NXC0bsVPS026v1OghgAgzo9QY+Rs6wpQTAo7kXnXjY514oE7fXMvJ+ub0wBtjdQ</vt:lpwstr>
  </property>
  <property fmtid="{D5CDD505-2E9C-101B-9397-08002B2CF9AE}" pid="54" name="x1ye=56">
    <vt:lpwstr>It7HUsjXbowVh4zNp+L9bYwBzki2/lGSEkypfv7c0YkmSLSfI/7SADyRBw+qZPCdzmR32sXCCVjn1Lck6SyK9i/DiV6Ks4OkuNsCdHGcn/eXS/vd9Ji5/NKy83nx2Nnina8rYgR742vq6Ro0+qM5bj/9GzKkcJCRzfNzjMK6+ibAJm1T6Z0ai5VaYieahWE6JH1NxoOilfjmJY1TRwa09y3xROU8AdhnHB4Xx3ikwn5NUv/yhJgD4tTqRGsvCBK</vt:lpwstr>
  </property>
  <property fmtid="{D5CDD505-2E9C-101B-9397-08002B2CF9AE}" pid="55" name="x1ye=57">
    <vt:lpwstr>hRoTmtX/DvVebX8rnviPDa+O/o8ZlYmF2wiqj7VQmyBtuZM+bMG6nx4bkowMKfL0Hhnet2GcrTaWRfwvtJVMi3O40b0NH02Lw/jyF5x6lWAsGRGwfmgnNbVv+qBbFfuOSZxzt0SLfteaikfWRBpyu3dXFKlhG11bWWVS6LyD4F9xTV7dwFxQx8Ud+IPU+QGwwsK0+q/zNEYVHjmk0UUt9x+Zg1mb57X6/F/rLPB7c/I5S8r4QcNg0wqpSqgxbCW</vt:lpwstr>
  </property>
  <property fmtid="{D5CDD505-2E9C-101B-9397-08002B2CF9AE}" pid="56" name="x1ye=58">
    <vt:lpwstr>kTc0YtcfVtz71dGKpaXutA9PvPi/pEoR4/338+5f0WfCdGGfbvtyFItC9VZDkU6SZZazfOjxy8kKJ6kPDjLfpbvbZ1KZd7xdjVDP5yzI0j2OFLKmC7U4eqBNwhlP5ptegSGTaA0/K8Y+5ooj1JqAataUqudNW7NpRUeW1cNdKz6xtSq4IE3iQRm6fNNIwfP5PRHGCDtJ+w3DJQ4y095irOqOiv0l3QB3UEzXefXlI5PNNyoEabJzbalkOCGsCPT</vt:lpwstr>
  </property>
  <property fmtid="{D5CDD505-2E9C-101B-9397-08002B2CF9AE}" pid="57" name="x1ye=59">
    <vt:lpwstr>v0lsyLFvw+8dqrZ/bnQBG4GMlWyUc06EG9YO9ynsFU/DzOMItKpdICpj6JCeKvOPormXybu9UvWj/lkEmS6VfNHuZiEprw1t3Lo/Pva858EM3HH9hCjp447prp6HNzR44uN0PtEwHxw3VxkAEwJyNGLb3tBLCyvVSxpAy9vxvpMjiyvJleEvzl1PGpKWAJcRQSRo7A+WeLfrD1OLO+W3NMyc2tWKHOcDM9M/h1Ui0lyyOV5uvPJIUx/P0Xhxn9i</vt:lpwstr>
  </property>
  <property fmtid="{D5CDD505-2E9C-101B-9397-08002B2CF9AE}" pid="58" name="x1ye=6">
    <vt:lpwstr>xz1op8nQ1k/FlLjVXrpP3SZZkelTEQOPmKgRD6+EUfDHRMAkbptt42NfgN3NEl+NnVpH3dura7IPbj6XU/c8M0dQPj2V4CEcsxHyfxbqASTysoRXJND6dmo5JWymjDHRk9RoSfwsL5aEJ74uY+LbzaSQEvaG+SG/HRVEmY5SxYPCDhIN8FO2SJmNhJTg1xzyWgCfoAcKR0TjYWcSGzmlzLPV89vb/ci6AvUH0F/DUmXPMYFD9IvNPDVLEbcA82v</vt:lpwstr>
  </property>
  <property fmtid="{D5CDD505-2E9C-101B-9397-08002B2CF9AE}" pid="59" name="x1ye=60">
    <vt:lpwstr>smg/N8jrPz5xAeePvkl/4U0LeFBFmh0wwwSfU7M8hRdaSDeGajnwEGUkwZS/1jX2sOV092/BlqndiVvKqlxV3nqpEHqKSdpCkFq4i79a6E02R81zSMHmJQcEyD6gxKr3LpShroK46sriYuZk+pp/3wXn/eM6QCdtOe9Fw2b7Mn27KJGdxL/6LCj9DVRODIQXApFVXynpNv/0usIewH2pzInM5+9527v0H7E/55/sVD7xywBgMvqqMGZCNJ0KhV0</vt:lpwstr>
  </property>
  <property fmtid="{D5CDD505-2E9C-101B-9397-08002B2CF9AE}" pid="60" name="x1ye=61">
    <vt:lpwstr>3nqB2ajztAUCRWSggoH7LgDaSaxCKJsfaRUrN1taRcReBZP/Rgt8Vgp3KW0UD1txd7EejxC4p8Cvyd4M8Fw2hffEe9YkeZZekhrrgYz101oJ1adczt5/owwVWA1/FBvGnRWJM1Zf1VyUvZCyYDheAItLRQhIi85tlC8HhaROmy6/1MfKCHErWJ7YvRfn3n3CMcnx0GCzVuxkzV2HYiCgg+lX8GuCTmcM4LdHKA/hYqUAPzIC/epKp0UN8+aHrBa</vt:lpwstr>
  </property>
  <property fmtid="{D5CDD505-2E9C-101B-9397-08002B2CF9AE}" pid="61" name="x1ye=62">
    <vt:lpwstr>UxJSFBBCY4EShGBt9cr1F1qOmY9e8d45HyrjsmtI5Yca2TgWFwBhNkhUQGesmGeHbEzPSmMNVh73XxwgTZ7ZETvIa82cRgYpyM54+nzfroQdBGOZO30nD9VzuDLwQvfSOOyRh1OHwxtrvlemWWgzFRHuocTRO0egVmm9QFiPp1HI9Mo2tMaJ2+AQX8i8wmKYn8dr58KZWx5xmX+ZRqEFOyjUXiCBwuQfUIuMxF1L29vuHiWrhfaH4/DuDqct0lN</vt:lpwstr>
  </property>
  <property fmtid="{D5CDD505-2E9C-101B-9397-08002B2CF9AE}" pid="62" name="x1ye=63">
    <vt:lpwstr>OZja+YJPPb6ey4r5cZz4Aqizn3+QKVFio52aywD7PGRFk6fzcEo0C9vP6uozmDTy2vglIBF8MiIJuwPr1sHW8ZXBG89QqlJ2jnIqiaeRb2tbyGAvQ52YJdpxJ6ZmwJEI+j14zBoSNmY/BUaYfHdjHzQ1JPvzVmK8/3KqF5OgUzaQoGtzo2IFKRSxNy5tZy67TpwkPezBfmthLm+fzrshVdKCSh4GmN2wQoE2foQs52eaXbzwyiGGDJ5bBIuepgf</vt:lpwstr>
  </property>
  <property fmtid="{D5CDD505-2E9C-101B-9397-08002B2CF9AE}" pid="63" name="x1ye=64">
    <vt:lpwstr>PtQQ7IUYnCUy4tb+Eu1ui5zozLm0mI4gKc5662nlDMNXYkaNX8i47X0WQy5PFjT5X2jVDVOGTTYTgVVB8Hsy/SNaJ0l6pC5nBs/VS4qdirjVfD6lHAlqvFRTRPda9CQmlUbzPVwsdKkDWbxL06ots4JJvHHfvslUK3CSZSaEOfJ+T6jdHUubKIqcAaZrp4nk4i3ULRbNGrP4krcZEuJjzrc+lBbNk1w3QRsmVgaL4TdXcAP/1VTOG9XYc2EwkZN</vt:lpwstr>
  </property>
  <property fmtid="{D5CDD505-2E9C-101B-9397-08002B2CF9AE}" pid="64" name="x1ye=65">
    <vt:lpwstr>OKz/yVSIEk7P0FxwDsuAuF2gvLxUkjk0163x+NBn8KHio7th3YMt0hxNQ8mIMlBNoQCS7/QCJvqcDgWuWVrgrm7UaQ72XFo2QKayaZykgE3t0I+qwoviifALbECTI75MI1uryHw815KBQccoJYFvqJZTuDX46yTPtUmb1s7gTfrHXyExpDX9W+2JZ5l4HfP8O0MwAyKw/7jQBrc6ZtB4wbt0eatM2XWpCGGeepaRhGcH2QVR5+8eUNN3m79RCGV</vt:lpwstr>
  </property>
  <property fmtid="{D5CDD505-2E9C-101B-9397-08002B2CF9AE}" pid="65" name="x1ye=66">
    <vt:lpwstr>PBWNACHtO/vLpG+x/JnUI58x57pBnzLBoZmCdi/9jf39WnaG0ORiOC3EpoY56gs+PPJYlYhm2UpwVJKeV8Y377FsR/B4+j6C+3XcPhYCD7q2CJlYtnfECFbjdk8Iz//QeAFnvfjEEAAA==</vt:lpwstr>
  </property>
  <property fmtid="{D5CDD505-2E9C-101B-9397-08002B2CF9AE}" pid="66" name="x1ye=7">
    <vt:lpwstr>8UsbJOCWUayWaNB5xkT+KwdF483oJWMZrRuyc/NezMtLgdM9GkFVpLuYGKLVU8+GtMukaGWz7mijV0XzSnV36XDzZyvkbSD4wInHMO2cUMgGnEGPwIpOdLr3YLSm07qZLmCKy7GWTPNilmxxRf+QT/XFd6Rv93fMPNNXSsX6lAdLnpzXgaTrbGZW+8GDqO2RFNCwX1V/PvVjq1ZqAhshylL4Wt7wBPSmnD9zo1vT/f8m7sGiSk4bFb5nlXjJZqa</vt:lpwstr>
  </property>
  <property fmtid="{D5CDD505-2E9C-101B-9397-08002B2CF9AE}" pid="67" name="x1ye=8">
    <vt:lpwstr>9OvAhfjYlmaJ9UI/cAWe+3Ew6X1KeH3eQ0ioEUXlGjAOpnkHWg5uKo/qthLVPU0KybcblUjKYOccZzZ7/gMWiOrfe4d/uwngx3q3cyrQfFZEnqPDOK6O12K0aNyJ/O8Q/P7DpefM2gA6pyG9PSQc+le7ntdL7knhi1m4E2RDunClKRIjZqOnFaM6Jwlojq0xM6mS3nGMLcyJ5ieP5Q1gcqBcO/jNyWdpyMZVYQ/e8+ulN3Ky9CJvx0thN71HowB</vt:lpwstr>
  </property>
  <property fmtid="{D5CDD505-2E9C-101B-9397-08002B2CF9AE}" pid="68" name="x1ye=9">
    <vt:lpwstr>PKJgLRrFuXeGvJIRfa4sQ3YwmaN8z0g8w0+Tn8XXFtsDK77t56G80YOEDTD9/0XxoJF/vOfQgPpw5voZZgnIyoOzDAMosmuAIwSBs7OR7ATOzZFwgDXc+yIM/4uSxy/PNGX/dNl12uFkZDDsOFoxcveKDBe/vjUBGiqYyGY0hTtpMOJosNYpzClpAEK6LtSMfOBteISKRKxxq2TQKeEUHPudLSNhQ5Gm4xjLr4Ae5kyESnf2VfQWd3szLbFmjUU</vt:lpwstr>
  </property>
</Properties>
</file>