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PANCHAL JAYMIN PARESHBHAI</w:t>
      </w:r>
    </w:p>
    <w:p>
      <w:r>
        <w:t>📞 9327332408 | ✉️ jayminpanchal30@gmail.com</w:t>
      </w:r>
    </w:p>
    <w:p>
      <w:pPr>
        <w:pStyle w:val="Heading1"/>
      </w:pPr>
      <w:r>
        <w:t>Career Objective</w:t>
      </w:r>
    </w:p>
    <w:p>
      <w:r>
        <w:t>To work in a dynamic and growth-oriented environment where I can utilize my skills and educational knowledge to contribute to the success of the organization and enhance my career prospects.</w:t>
      </w:r>
    </w:p>
    <w:p>
      <w:pPr>
        <w:pStyle w:val="Heading1"/>
      </w:pPr>
      <w:r>
        <w:t>Educational Qualification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17"/>
        <w:gridCol w:w="2617"/>
        <w:gridCol w:w="2617"/>
        <w:gridCol w:w="2617"/>
      </w:tblGrid>
      <w:tr>
        <w:tc>
          <w:tcPr>
            <w:tcW w:type="dxa" w:w="2617"/>
          </w:tcPr>
          <w:p>
            <w:r>
              <w:t>Qualification</w:t>
            </w:r>
          </w:p>
        </w:tc>
        <w:tc>
          <w:tcPr>
            <w:tcW w:type="dxa" w:w="2617"/>
          </w:tcPr>
          <w:p>
            <w:r>
              <w:t>Board/University</w:t>
            </w:r>
          </w:p>
        </w:tc>
        <w:tc>
          <w:tcPr>
            <w:tcW w:type="dxa" w:w="2617"/>
          </w:tcPr>
          <w:p>
            <w:r>
              <w:t>Year</w:t>
            </w:r>
          </w:p>
        </w:tc>
        <w:tc>
          <w:tcPr>
            <w:tcW w:type="dxa" w:w="2617"/>
          </w:tcPr>
          <w:p>
            <w:r>
              <w:t>Percentage</w:t>
            </w:r>
          </w:p>
        </w:tc>
      </w:tr>
      <w:tr>
        <w:tc>
          <w:tcPr>
            <w:tcW w:type="dxa" w:w="2617"/>
          </w:tcPr>
          <w:p>
            <w:r>
              <w:t>M.A. (Psychology)</w:t>
            </w:r>
          </w:p>
        </w:tc>
        <w:tc>
          <w:tcPr>
            <w:tcW w:type="dxa" w:w="2617"/>
          </w:tcPr>
          <w:p>
            <w:r>
              <w:t>Gujarat University</w:t>
            </w:r>
          </w:p>
        </w:tc>
        <w:tc>
          <w:tcPr>
            <w:tcW w:type="dxa" w:w="2617"/>
          </w:tcPr>
          <w:p>
            <w:r>
              <w:t>2025</w:t>
            </w:r>
          </w:p>
        </w:tc>
        <w:tc>
          <w:tcPr>
            <w:tcW w:type="dxa" w:w="2617"/>
          </w:tcPr>
          <w:p>
            <w:r>
              <w:t>62.58%</w:t>
            </w:r>
          </w:p>
        </w:tc>
      </w:tr>
      <w:tr>
        <w:tc>
          <w:tcPr>
            <w:tcW w:type="dxa" w:w="2617"/>
          </w:tcPr>
          <w:p>
            <w:r>
              <w:t>B.A. (Psychology)</w:t>
            </w:r>
          </w:p>
        </w:tc>
        <w:tc>
          <w:tcPr>
            <w:tcW w:type="dxa" w:w="2617"/>
          </w:tcPr>
          <w:p>
            <w:r>
              <w:t>Gujarat Arts and Science College</w:t>
            </w:r>
          </w:p>
        </w:tc>
        <w:tc>
          <w:tcPr>
            <w:tcW w:type="dxa" w:w="2617"/>
          </w:tcPr>
          <w:p>
            <w:r>
              <w:t>2024</w:t>
            </w:r>
          </w:p>
        </w:tc>
        <w:tc>
          <w:tcPr>
            <w:tcW w:type="dxa" w:w="2617"/>
          </w:tcPr>
          <w:p>
            <w:r>
              <w:t>69.71%</w:t>
            </w:r>
          </w:p>
        </w:tc>
      </w:tr>
    </w:tbl>
    <w:p>
      <w:pPr>
        <w:pStyle w:val="Heading1"/>
      </w:pPr>
      <w:r>
        <w:t>Skills</w:t>
      </w:r>
    </w:p>
    <w:p>
      <w:pPr>
        <w:pStyle w:val="ListBullet"/>
      </w:pPr>
      <w:r>
        <w:t>CCC Certification</w:t>
      </w:r>
    </w:p>
    <w:p>
      <w:pPr>
        <w:pStyle w:val="ListBullet"/>
      </w:pPr>
      <w:r>
        <w:t>MS Office</w:t>
      </w:r>
    </w:p>
    <w:p>
      <w:pPr>
        <w:pStyle w:val="ListBullet"/>
      </w:pPr>
      <w:r>
        <w:t>Tally ERP</w:t>
      </w:r>
    </w:p>
    <w:p>
      <w:pPr>
        <w:pStyle w:val="ListBullet"/>
      </w:pPr>
      <w:r>
        <w:t>Basic Computer Knowledge</w:t>
      </w:r>
    </w:p>
    <w:p>
      <w:pPr>
        <w:pStyle w:val="Heading1"/>
      </w:pPr>
      <w:r>
        <w:t>Languages Known</w:t>
      </w:r>
    </w:p>
    <w:p>
      <w:pPr>
        <w:pStyle w:val="ListBullet"/>
      </w:pPr>
      <w:r>
        <w:t>Gujarati – Read, Write, Speak</w:t>
      </w:r>
    </w:p>
    <w:p>
      <w:pPr>
        <w:pStyle w:val="ListBullet"/>
      </w:pPr>
      <w:r>
        <w:t>Hindi – Read, Write, Speak</w:t>
      </w:r>
    </w:p>
    <w:p>
      <w:pPr>
        <w:pStyle w:val="ListBullet"/>
      </w:pPr>
      <w:r>
        <w:t>English – Basic Communication</w:t>
      </w:r>
    </w:p>
    <w:p>
      <w:pPr>
        <w:pStyle w:val="Heading1"/>
      </w:pPr>
      <w:r>
        <w:t>Hobbies</w:t>
      </w:r>
    </w:p>
    <w:p>
      <w:pPr>
        <w:pStyle w:val="ListBullet"/>
      </w:pPr>
      <w:r>
        <w:t>Travelling</w:t>
      </w:r>
    </w:p>
    <w:p>
      <w:pPr>
        <w:pStyle w:val="Heading1"/>
      </w:pPr>
      <w:r>
        <w:t>Personal Details</w:t>
      </w:r>
    </w:p>
    <w:p>
      <w:r>
        <w:t>Date of Birth: 20th November 2002</w:t>
      </w:r>
    </w:p>
    <w:p>
      <w:r>
        <w:t>Marital Status: Single</w:t>
      </w:r>
    </w:p>
    <w:p>
      <w:r>
        <w:t>Nationality: Indian</w:t>
      </w:r>
    </w:p>
    <w:p>
      <w:r>
        <w:t>Gender: Male</w:t>
      </w:r>
    </w:p>
    <w:p>
      <w:pPr>
        <w:pStyle w:val="Heading1"/>
      </w:pPr>
      <w:r>
        <w:t>Declaration</w:t>
      </w:r>
    </w:p>
    <w:p>
      <w:r>
        <w:t>I hereby declare that the above information is true and correct to the best of my knowledge and belief.</w:t>
        <w:br/>
        <w:br/>
        <w:t>Date: 1st June 2025</w:t>
        <w:br/>
        <w:t>Place: Ahmedabad</w:t>
        <w:br/>
        <w:br/>
        <w:t>Signature</w:t>
        <w:br/>
        <w:t>Panchal Jaymin Pareshbhai</w:t>
      </w:r>
    </w:p>
    <w:sectPr w:rsidR="00FC693F" w:rsidRPr="0006063C" w:rsidSect="00034616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