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Resume</w:t>
      </w:r>
    </w:p>
    <w:p>
      <w:pPr>
        <w:pStyle w:val="Heading2"/>
      </w:pPr>
      <w:r>
        <w:t>Personal Details</w:t>
      </w:r>
    </w:p>
    <w:p>
      <w:r>
        <w:t>Name: Rathod Dilip Kumar Bhala Bhai</w:t>
      </w:r>
    </w:p>
    <w:p>
      <w:r>
        <w:t>Mobile: __________________________</w:t>
      </w:r>
    </w:p>
    <w:p>
      <w:r>
        <w:t>Email: ___________________________</w:t>
      </w:r>
    </w:p>
    <w:p>
      <w:r>
        <w:t>Address: Kharchiya Sahid, Ta. Upleta, Dist. Rajkot, PIN – 360470</w:t>
      </w:r>
    </w:p>
    <w:p>
      <w:pPr>
        <w:pStyle w:val="Heading2"/>
      </w:pPr>
      <w:r>
        <w:t>Career Objective</w:t>
      </w:r>
    </w:p>
    <w:p>
      <w:r>
        <w:t>Dedicated MSW professional seeking opportunities in environmental, health, and community development projects. Strong interest in field coordination, awareness programmes, and rural community outreach.</w:t>
      </w:r>
    </w:p>
    <w:p>
      <w:pPr>
        <w:pStyle w:val="Heading2"/>
      </w:pPr>
      <w:r>
        <w:t>Professional Summary</w:t>
      </w:r>
    </w:p>
    <w:p>
      <w:r>
        <w:t>MSW graduate with 2 years of field experience in HIV project implementation, community outreach, case follow-up, awareness activities, and documentation. Skilled in community mobilization, field surveys, coordination with health workers, and maintaining beneficiary records. Also experienced in environment-related community programmes including awareness, mobilisation, and field-based activities.</w:t>
      </w:r>
    </w:p>
    <w:p>
      <w:pPr>
        <w:pStyle w:val="Heading2"/>
      </w:pPr>
      <w:r>
        <w:t>Education</w:t>
      </w:r>
    </w:p>
    <w:p>
      <w:r>
        <w:t>Master of Social Work (MSW)</w:t>
        <w:br/>
        <w:t>Institute: ________________________</w:t>
        <w:br/>
        <w:t>Year: __________</w:t>
      </w:r>
    </w:p>
    <w:p>
      <w:r>
        <w:t>Bachelor’s Degree</w:t>
        <w:br/>
        <w:t>Institute: ________________________</w:t>
        <w:br/>
        <w:t>Year: __________</w:t>
      </w:r>
    </w:p>
    <w:p>
      <w:pPr>
        <w:pStyle w:val="Heading2"/>
      </w:pPr>
      <w:r>
        <w:t>Work Experience</w:t>
      </w:r>
    </w:p>
    <w:p>
      <w:r>
        <w:t>Position: Field Worker / Outreach Worker (HIV Project)</w:t>
        <w:br/>
        <w:t>Experience: 2 Years</w:t>
        <w:br/>
        <w:t>Work Location: Kharchiya Sahid, Upleta, Rajkot</w:t>
        <w:br/>
        <w:t>Responsibilities:</w:t>
        <w:br/>
        <w:t>• Conducted HIV awareness and counselling activities.</w:t>
        <w:br/>
        <w:t>• Community outreach, household visits, and case follow-ups.</w:t>
        <w:br/>
        <w:t>• Coordinated with health centres and local stakeholders.</w:t>
        <w:br/>
        <w:t>• Documentation, reporting, and beneficiary tracking.</w:t>
        <w:br/>
      </w:r>
    </w:p>
    <w:p>
      <w:pPr>
        <w:pStyle w:val="Heading2"/>
      </w:pPr>
      <w:r>
        <w:t>Skills</w:t>
      </w:r>
    </w:p>
    <w:p>
      <w:r>
        <w:t>• Community Mobilization</w:t>
      </w:r>
    </w:p>
    <w:p>
      <w:r>
        <w:t>• Environment &amp; Health Awareness Activities</w:t>
      </w:r>
    </w:p>
    <w:p>
      <w:r>
        <w:t>• Field Work &amp; Surveys</w:t>
      </w:r>
    </w:p>
    <w:p>
      <w:r>
        <w:t>• Documentation &amp; Reporting</w:t>
      </w:r>
    </w:p>
    <w:p>
      <w:r>
        <w:t>• Case Follow-up and Counselling Support</w:t>
      </w:r>
    </w:p>
    <w:p>
      <w:r>
        <w:t>• Training &amp; Awareness Facilitation</w:t>
      </w:r>
    </w:p>
    <w:p>
      <w:r>
        <w:t>• Basic Computer Skills (MS Office, Data Entry)</w:t>
      </w:r>
    </w:p>
    <w:p>
      <w:pPr>
        <w:pStyle w:val="Heading2"/>
      </w:pPr>
      <w:r>
        <w:t>Internship Experience</w:t>
      </w:r>
    </w:p>
    <w:p>
      <w:r>
        <w:t>Organization: ____________________________</w:t>
        <w:br/>
        <w:t>Role: ____________________________________</w:t>
        <w:br/>
        <w:t>Work: Community outreach / environment education / surveys &amp; documentation.</w:t>
      </w:r>
    </w:p>
    <w:p>
      <w:pPr>
        <w:pStyle w:val="Heading2"/>
      </w:pPr>
      <w:r>
        <w:t>Languages</w:t>
      </w:r>
    </w:p>
    <w:p>
      <w:r>
        <w:t>• Gujarati</w:t>
        <w:br/>
        <w:t>• Hindi</w:t>
        <w:br/>
        <w:t>• English</w:t>
      </w:r>
    </w:p>
    <w:p>
      <w:pPr>
        <w:pStyle w:val="Heading2"/>
      </w:pPr>
      <w:r>
        <w:t>Declaration</w:t>
      </w:r>
    </w:p>
    <w:p>
      <w:r>
        <w:t>I hereby declare that the information provided above is true to the best of my knowledge.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